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P/104/2019 vom 9. Juli 2019</w:t>
      </w:r>
    </w:p>
    <w:p>
      <w:r>
        <w:t>GE Cour de justice, 2019-07-09, FR</w:t>
      </w:r>
    </w:p>
    <w:p>
      <w:r>
        <w:rPr>
          <w:b/>
        </w:rPr>
        <w:t xml:space="preserve">Quelle: </w:t>
      </w:r>
      <w:r>
        <w:t>https://mcp.opencaselaw.ch/entscheid/ge_gerichte_P_104_2019</w:t>
      </w:r>
    </w:p>
    <w:p>
      <w:r>
        <w:t>FR: GE_GERICHTE P/104/2019 du 9 juillet 2019</w:t>
      </w:r>
    </w:p>
    <w:p>
      <w:r>
        <w:t>IT: GE_GERICHTE P/104/2019 del 9 luglio 2019</w:t>
      </w:r>
    </w:p>
    <w:p>
      <w:pPr>
        <w:pStyle w:val="Heading2"/>
      </w:pPr>
      <w:r>
        <w:t>Regeste</w:t>
      </w:r>
    </w:p>
    <w:p>
      <w:r>
        <w:t>CPP.386</w:t>
      </w:r>
    </w:p>
    <w:p>
      <w:pPr>
        <w:pStyle w:val="Heading2"/>
      </w:pPr>
      <w:r>
        <w:t>Volltext</w:t>
      </w:r>
    </w:p>
    <w:p>
      <w:r>
        <w:t>Genève Cour de Justice (Cour pénale) Chambre pénale d'appel et de révision 09.07.2019 P/104/2019</w:t>
      </w:r>
    </w:p>
    <w:p>
      <w:r>
        <w:t>P/104/2019 AARP/223/2019 du 09.07.2019 sur JTDP/679/2019 ( PENAL ) , RETRAIT PARTIE Normes : CPP.386 RÉPUBLIQUE ET CANTON DE GENÈVE POUVOIR JUDICIAIRE P/104/2019 AARP/ 223/2019 COUR DE JUSTICE Chambre pénale d'appel et de révision Arrêt du 9 juillet 2019 Entre A______ , sans domicile connu, comparant par M e B______, avocate, appelant, contre le jugement JTDP/679/2019 rendu le 17 mai 2019 par le Tribunal de police, et LE MINISTÈRE PUBLIC de la République et canton de Genève, route de Chancy 6B, case postale 3565, 1211 Genève 3, intimé. Vu le jugement du Tribunal de police du 17 mai 2019 ; Vu l'annonce d'appel de A______ du 27 mai 2019 ; Vu le retrait d'appel de A______ intervenu par courrier du 1 er juillet 2019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401 al. 3 CPP, si l'appel principal est retiré ou fait l'objet d'une décision de non entrée en matière, l'appel joint est caduc ; Que l'art. 428 al. 1 CPP dispose que la partie qui retire son appel est considérée avoir succombé. * * * * * PAR CES MOTIFS, LA COUR : Prend acte du retrait de l'appel. Condamne A______ aux frais de la procédure d'appel, qui comprennent un émolument de CHF 300.-. Notifie le présent arrêt aux parties. Le communique, pour information, au Tribunal de police. Siégeant : Madame Alessandra CAMBI FAVRE-BULLE, présidente ; Madame Valérie LAUBER et Monsieur Pierre BUNGENER, juges. La greffière : Andreia GRAÇA BOUÇA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P/104/2019 ÉTAT DE FRAIS AARP/223/2019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40.00 Procès-verbal (let. f) CHF 00.00 État de frais CHF 75.00 Émolument de décision CHF 300.00 Total des frais de la procédure d'appel : (Pour calculer : cliquer avec bouton de droite sur le montant total puis sur « mettre à jour les champs » ou cliquer sur le montant total et sur la touche F9) CHF 490.00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