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P/10440/2020 vom 23. Februar 2021</w:t>
      </w:r>
    </w:p>
    <w:p>
      <w:r>
        <w:t>GE Cour de justice, 2021-02-23, FR</w:t>
      </w:r>
    </w:p>
    <w:p>
      <w:r>
        <w:rPr>
          <w:b/>
        </w:rPr>
        <w:t xml:space="preserve">Quelle: </w:t>
      </w:r>
      <w:r>
        <w:t>https://mcp.opencaselaw.ch/entscheid/ge_gerichte_P_10440_2020</w:t>
      </w:r>
    </w:p>
    <w:p>
      <w:r>
        <w:t>FR: GE_GERICHTE P/10440/2020 du 23 février 2021</w:t>
      </w:r>
    </w:p>
    <w:p>
      <w:r>
        <w:t>IT: GE_GERICHTE P/10440/2020 del 23 febbraio 2021</w:t>
      </w:r>
    </w:p>
    <w:p>
      <w:pPr>
        <w:pStyle w:val="Heading2"/>
      </w:pPr>
      <w:r>
        <w:t>Regeste</w:t>
      </w:r>
    </w:p>
    <w:p>
      <w:r>
        <w:t>DÉLAI DE RECOURS;RÉVISION(DÉCISION);DÉCISION D'IRRECEVABILITÉ | CPP.410; CPP.412.al2</w:t>
      </w:r>
    </w:p>
    <w:p>
      <w:pPr>
        <w:pStyle w:val="Heading2"/>
      </w:pPr>
      <w:r>
        <w:t>Erwägungen</w:t>
      </w:r>
    </w:p>
    <w:p>
      <w:r>
        <w:rPr>
          <w:b/>
        </w:rPr>
        <w:t>E. 1.1</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Le code de procédure pénale ne précise pas si, dans ce cas, il convient de consulter préalablement les parties ; une prise de position de leur part n'apparaît pas nécessaire, mais peut être souhaitable dans les cas douteux (arrêt du Tribunal fédéral 6B_415/2012 du 14 décembre 2012 consid. 1.1). Dans le cas d'une demande de révision manifestement irrecevable, l'instance de recours peut renoncer à recueillir des déterminations écrites (ATF 146 IV 185 consid. 6.6).</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rPr>
          <w:b/>
        </w:rPr>
        <w:t>E. 2</w:t>
      </w:r>
    </w:p>
    <w:p>
      <w:r>
        <w:t>En l'espèce, A______ ne présente aucuns faits ou moyens de preuve nouveaux et sérieux, qui puissent être de nature à permettre une entrée en matière. En particulier, et pour autant qu'il faille le suivre dans ses critiques de la décision rendue le 24 septembre 2020 par la CPR - dont, rappelons-le, celle-ci ne constitue pas la décision dont il est demandé la révision -, l'existence même des " annexes 1 à 15 " n'a pas été ignorée par l'autorité de recours, qui a conduit sa réflexion sans estimer que ces pièces lui auraient été utiles. Si A______ avait voulu se plaindre d'une violation de son droit d'être entendu, il aurait dû saisir le Tribunal fédéral d'un recours formé contre l'arrêt de la CPR. Il n'y a pas non plus d'éléments nouveaux portés à la connaissance de la CPAR dans le cadre de la présente demande de révision par rapport à l'arrêt AARP/383/2020 . Comme il en a déjà été informé, A______ peut solliciter la reprise de la procédure préliminaire aux conditions prévues par l'art. 323 CPP.</w:t>
      </w:r>
    </w:p>
    <w:p>
      <w:r>
        <w:rPr>
          <w:b/>
        </w:rPr>
        <w:t>E. 3</w:t>
      </w:r>
    </w:p>
    <w:p>
      <w:r>
        <w:t>La partie dont le recours est irrecevable est considérée comme ayant succombé et supporte les frais de la procédure envers l'Etat (art. 428 CPP). A______ y sera donc condamné, ces frais comprenant un émolument de décision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