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P/10196/2017 vom 3. August 2020</w:t>
      </w:r>
    </w:p>
    <w:p>
      <w:r>
        <w:t>GE Cour de justice, 2020-08-03, FR</w:t>
      </w:r>
    </w:p>
    <w:p>
      <w:r>
        <w:rPr>
          <w:b/>
        </w:rPr>
        <w:t xml:space="preserve">Quelle: </w:t>
      </w:r>
      <w:r>
        <w:t>https://mcp.opencaselaw.ch/entscheid/ge_gerichte_P_10196_2017</w:t>
      </w:r>
    </w:p>
    <w:p>
      <w:r>
        <w:t>FR: GE_GERICHTE P/10196/2017 du 3 août 2020</w:t>
      </w:r>
    </w:p>
    <w:p>
      <w:r>
        <w:t>IT: GE_GERICHTE P/10196/2017 del 3 agosto 2020</w:t>
      </w:r>
    </w:p>
    <w:p>
      <w:pPr>
        <w:pStyle w:val="Heading2"/>
      </w:pPr>
      <w:r>
        <w:t>Volltext</w:t>
      </w:r>
    </w:p>
    <w:p>
      <w:r>
        <w:t>Genève Cour de Justice (Cour pénale) Chambre pénale d'appel et de révision 03.08.2020 P/10196/2017</w:t>
      </w:r>
    </w:p>
    <w:p>
      <w:r>
        <w:t>P/10196/2017 AARP/267/2020 du 03.08.2020 sur JTCO/70/2020 ( PENAL ) , RETRAIT PARTIE RÉPUBLIQUE ET CANTON DE GENÈVE POUVOIR JUDICIAIRE P/10196/2017 AARP/ 267/2020 COUR DE JUSTICE Chambre pénale d'appel et de révision Arrêt du 3 août 2020 Entre A______, actuellement détenu à l'Etablissement B______, chemin ______, ______ [GE], comparant par M e C______, avocat, ______, ______ Genève, appelant, contre le jugement JTCO/70/2020 rendu le 2 juin 2020 par le Tribunal correctionnel, et LE MINISTÈRE PUBLIC de la République et canton de Genève, route de Chancy 6B, case postale 3565, 1211 Genève 3, intimé. Vu le jugement du Tribunal correctionnel du 2 juin 2020 ; Vu l'annonce d'appel de A______ du 10 juin 2020 ; Vu le retrait d'appel intervenu par courrier du 22 juillet 2020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 présente décision sera exceptionnellement rendue sans frais, vu les autres appels interjetés. * * * * * PAR CES MOTIFS, LA COUR : Prend acte du retrait de l'appel de A______. Notifie le présent arrêt aux parties. Le communique, pour information, au Tribunal correctionnel, à l'Etablissement fermé B______ (GE), au Service d'application des peines et mesures et à l'Office cantonal de la population et des migrations. Siégeant : Madame Alessandra CAMBI FAVRE-BULLE ; Madame Gaëlle VAN HOVE et Monsieur Gregory ORCI, juges. La greffière : Andreia GRAÇA BOUÇA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