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P/10171/2013 vom 28. März 2014</w:t>
      </w:r>
    </w:p>
    <w:p>
      <w:r>
        <w:t>GE Cour de justice, 2014-03-28, FR</w:t>
      </w:r>
    </w:p>
    <w:p>
      <w:r>
        <w:rPr>
          <w:b/>
        </w:rPr>
        <w:t xml:space="preserve">Quelle: </w:t>
      </w:r>
      <w:r>
        <w:t>https://mcp.opencaselaw.ch/entscheid/ge_gerichte_P_10171_2013</w:t>
      </w:r>
    </w:p>
    <w:p>
      <w:r>
        <w:t>FR: GE_GERICHTE P/10171/2013 du 28 mars 2014</w:t>
      </w:r>
    </w:p>
    <w:p>
      <w:r>
        <w:t>IT: GE_GERICHTE P/10171/2013 del 28 marzo 2014</w:t>
      </w:r>
    </w:p>
    <w:p>
      <w:pPr>
        <w:pStyle w:val="Heading2"/>
      </w:pPr>
      <w:r>
        <w:t>Regeste</w:t>
      </w:r>
    </w:p>
    <w:p>
      <w:r>
        <w:t>CITATION À COMPARAÎTRE; FORME ET CONTENU; NOTIFICATION ÉCRITE | CPP.80; CPP.85; CPP.201; CPP.354; CPP.355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 recourant, qui succombe, supportera les frais de la procédure envers l'État (art. 428 al. 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