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PS/69/2024 vom 2. September 2024</w:t>
      </w:r>
    </w:p>
    <w:p>
      <w:r>
        <w:t>GE Cour de justice, 2024-09-02, FR</w:t>
      </w:r>
    </w:p>
    <w:p>
      <w:r>
        <w:rPr>
          <w:b/>
        </w:rPr>
        <w:t xml:space="preserve">Quelle: </w:t>
      </w:r>
      <w:r>
        <w:t>https://mcp.opencaselaw.ch/entscheid/ge_gerichte_PS_69_2024</w:t>
      </w:r>
    </w:p>
    <w:p>
      <w:r>
        <w:t>FR: GE_GERICHTE PS/69/2024 du 2 septembre 2024</w:t>
      </w:r>
    </w:p>
    <w:p>
      <w:r>
        <w:t>IT: GE_GERICHTE PS/69/2024 del 2 settembre 2024</w:t>
      </w:r>
    </w:p>
    <w:p>
      <w:pPr>
        <w:pStyle w:val="Heading2"/>
      </w:pPr>
      <w:r>
        <w:t>Regeste</w:t>
      </w:r>
    </w:p>
    <w:p>
      <w:r>
        <w:t>RÉCUSATION;INTERPRÈTE | CPP.58</w:t>
      </w:r>
    </w:p>
    <w:p>
      <w:pPr>
        <w:pStyle w:val="Heading2"/>
      </w:pPr>
      <w:r>
        <w:t>Volltext</w:t>
      </w:r>
    </w:p>
    <w:p>
      <w:r>
        <w:t>Genève Cour de Justice (Cour pénale) Chambre pénale de recours 11.10.2024 PS/69/2024</w:t>
      </w:r>
    </w:p>
    <w:p>
      <w:r>
        <w:t>RÉCUSATION;INTERPRÈTE | CPP.58</w:t>
      </w:r>
    </w:p>
    <w:p>
      <w:r>
        <w:t>PS/69/2024 ACPR/734/2024 du 11.10.2024 ( RECUSE ) , IRRECEVABLE Recours TF déposé le 06.11.2024, rendu le 17.02.2025, IRRECEVABLE, 7B_1181/2024 Descripteurs : RÉCUSATION;INTERPRÈTE Normes : CPP.58 république et canton de Genève POUVOIR JUDICIAIRE PS/69/2024 ACPR/ 734/2024 COUR DE JUSTICE Chambre pénale de recours Arrêt du vendredi 11 octobre 2024 Entre A ______ , domiciliée ______ [GE], agissant en personne, requérante, et B ______ , interprète, ______ [GE], cité. Vu : -     la procédure pénale P/1______/2021 dirigée contre A______, pour diffamation (art. 173 ch. 1 CP) et tentative de contrainte (art. 22 cum 181 CP); -     l'audience du 16 mai 2022 devant le Ministère public, lors de laquelle B______ a fonctionné en qualité d'interprète en anglais; -     l'audience de jugement du 2 septembre 2024 devant le Tribunal de police; -          la demande de récusation formée à l'ouverture des débats par A______ à l'encontre de B______, appelé à fonctionner comme interprète devant le Tribunal de police. Attendu que : -          le 16 mai 2022, devant le Ministère public, A______ a expressément accepté que B______ œuvre comme interprète. Elle était alors assistée de son conseil; -     à l'issue de ladite audience, elle a demandé à ce que le procès-verbal lui soit relu et traduit entièrement. Après l'avoir relu elle-même, elle a refusé de le signer en soutenant que certaines déclarations de la partie plaignante n'auraient pas été retranscrites correctement; -          le 2 septembre 2024, devant le Tribunal de police, A______ a demandé la récusation de B______ au motif qu'il avait été interprète dans son procès civil en 2017 et qu'il avait signé le procès-verbal de l'audience du 16 mai 2022 malgré des inexactitudes factuelles et quand bien même il " savait que le Procureur ne lui avait pas permis de le traduire entièrement ". Considérant, en droit, que : -     le Code de procédure pénale ne désigne pas l'autorité compétente pour trancher une demande de récusation visant un traducteur-interprète. Le Tribunal fédéral a comblé la même lacune au sujet de la demande de récusation d'un expert désigné par le ministère public en appliquant par analogie l’art. 59 al. 1 let. b CPP (arrêt du Tribunal fédéral 1B_488/2011 du 2 décembre 2011 consid. 1.1); -     la Chambre de céans a fait application de cette jurisprudence au traducteur-interprète, l'art. 68 al. 5 CPP renvoyant aux dispositions relatives aux experts, y compris à l'art. 183 al. 3 CPP traitant des motifs de récusation ( ACPR/799/2017 du 22 novembre 2017 consid. 1. ; cf. aussi L. MOREILLON / A. PAREIN-REYMOND, CPP, Code de procédure pénale , 2 e éd., Bâle 2016, n. 10 ad art. 68); -     la Chambre de céans est donc compétente pour statuer sur la demande de récusation du traducteur-interprète; -     selon l'art. 58 al. 1 CPP, la demande de récusation doit être présentée sans délai par la partie dès qu'elle a connaissance du motif de récusation (art. 58 al. 1 CPP); -     même si la loi ne prévoit aucun délai particulier, il y a lieu d'admettre que la récusation doit être formée aussitôt, c'est-à-dire dans les jours qui suivent la connaissance de la cause de récusation, sous peine de déchéance (ATF 140 I 271 consid. 8.4.3) ; la jurisprudence admet le dépôt d'une demande de récusation six à sept jours après la connaissance des motifs (arrêt du Tribunal fédéral 1B_630/2020 du 23 mars 2021 consid. 2.2 et les arrêts cités), mais considère qu'une demande déposée deux à trois semaines après est tardive (L. MOREILLON / A. PAREIN-REYMOND, op. cit ., n. 3 ad art. 58 CPP ; arrêts du Tribunal fédéral 1B_14/2016 du 2 février 2016 consid. 2 et 1B_60/2014 du 1 er mai 2014 consid. 2.2); -     il incombe à la partie qui se prévaut d'un motif de récusation de rendre vraisemblable qu'elle a agi en temps utile, en particulier eu égard au moment de la découverte de ce motif (arrêt du Tribunal fédéral 1B_348/2022 du 11 août 2022 consid. 3.); -        en l'occurrence, la demande de récusation porte sur la désignation de B______ en qualité d'interprète lors de l'audience du Tribunal de police du 2 septembre 2024; -        le reproche selon lequel le cité aurait acquis des informations lors d'une procédure civile antérieure n'a manifestement pas été découvert au moment des débats précités puisque l'intéressé avait déjà œuvré à l'audience du 16 mai 2022 devant le Ministère public, sans que la requérante n'ait émis d'objection sur ce point; -        il en est de même du grief relatif à de prétendus manquements du cité lors de l'audience du 16 mai 2022, dès lors qu'aucun motif de récusation n'a été soulevé dans les jours qui ont suivi; -        partant, la requête en récusation – formée plus de deux ans après l'audience du 16 mai 2022 –, s'avère manifestement tardive et doit, pour ce motif, être déclarée irrecevable; -        au vu de ce qui précède, il n’y avait pas à demander au cité de prendre position avant de statuer (arrêts du Tribunal fédéral 7B_1/2024 du 28 février 2024 consid. 5.2. et 1B_196/2023 du 27 avril 2023 consid. 4 et les références); -     la requérante, qui n'a pas gain de cause, supportera les frais envers l'État, fixés en totalité à CHF 800.- (art. 59 al. 4 et 428 al. 1 CPP et 13 al. 1 du Règlement fixant le tarif des frais en matière pénale, RTFMP; E 4 10.03). * * * * * PAR CES MOTIFS, LA COUR : Déclare la requête irrecevable. Met à la charge de A______ les frais de la procédure, arrêtés à CHF 800.-. Notifie le présent arrêt, en copie, à A______ et à B______. Le communique pour information au Ministère public, au Tribunal de police et à la Chambre d'appel et de révision de la Cour de justice. Siégeant : Madame Daniela CHIABUDINI, présidente; Mesdames Valérie LAUBER et Françoise SAILLEN AGAD, juges; Monsieur Xavier VALDES, greffier. Le greffier : Xavier VALDES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PS/69/2024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sur récusation (let. b) CHF 715.00 Total CHF 800.00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