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PS/68/2019 vom 11. November 2019</w:t>
      </w:r>
    </w:p>
    <w:p>
      <w:r>
        <w:t>GE Cour de justice, 2019-11-11, FR</w:t>
      </w:r>
    </w:p>
    <w:p>
      <w:r>
        <w:rPr>
          <w:b/>
        </w:rPr>
        <w:t xml:space="preserve">Quelle: </w:t>
      </w:r>
      <w:r>
        <w:t>https://mcp.opencaselaw.ch/entscheid/ge_gerichte_PS_68_2019</w:t>
      </w:r>
    </w:p>
    <w:p>
      <w:r>
        <w:t>FR: GE_GERICHTE PS/68/2019 du 11 novembre 2019</w:t>
      </w:r>
    </w:p>
    <w:p>
      <w:r>
        <w:t>IT: GE_GERICHTE PS/68/2019 del 11 novembre 2019</w:t>
      </w:r>
    </w:p>
    <w:p>
      <w:pPr>
        <w:pStyle w:val="Heading2"/>
      </w:pPr>
      <w:r>
        <w:t>Regeste</w:t>
      </w:r>
    </w:p>
    <w:p>
      <w:r>
        <w:t>EXPULSION(DROIT PÉNAL);RENVOI(DROIT DES ÉTRANGERS);REPORT(DÉPLACEMENT);IMPOSSIBILITÉ | CP.66.letd</w:t>
      </w:r>
    </w:p>
    <w:p>
      <w:pPr>
        <w:pStyle w:val="Heading2"/>
      </w:pPr>
      <w:r>
        <w:t>Erwägungen</w:t>
      </w:r>
    </w:p>
    <w:p>
      <w:r>
        <w:rPr>
          <w:b/>
        </w:rPr>
        <w:t>E. 1.1</w:t>
      </w:r>
    </w:p>
    <w:p>
      <w:r>
        <w:t>La compétence de la Chambre de céans pour statuer sur le recours interjeté découle désormais de l'arrêt du 23 novembre 2020 de la Chambre constitutionnelle de la Cour de justice. Cette attribution résultera en outre de la modification de la loi d'application de la loi fédérale sur les étrangers et l'intégration (LaLEI) en cours, laquelle confère au Département de la sécurité, de l'économie et de la santé, soit pour lui l'OCPM, la compétence pour statuer sur le report de l'exécution de l'expulsion. Le nouvel art. 5 al. 5 LaCP entraînera ainsi la compétence de la Chambre pénale de recours pour statuer sur les recours en la matière, par le truchement des art. 40 al. 1 et 42 al. 1 let. a LaCP.</w:t>
      </w:r>
    </w:p>
    <w:p>
      <w:r>
        <w:rPr>
          <w:b/>
        </w:rPr>
        <w:t>E. 1.2</w:t>
      </w:r>
    </w:p>
    <w:p>
      <w:r>
        <w:t>La procédure devant la Chambre de céans est régie par le CPP, applicable au titre de droit cantonal supplétif (art. 42 al. 2 LaCP).</w:t>
      </w:r>
    </w:p>
    <w:p>
      <w:r>
        <w:rPr>
          <w:b/>
        </w:rPr>
        <w:t>E. 1.3</w:t>
      </w:r>
    </w:p>
    <w:p>
      <w:r>
        <w:t>Le recours a été déposé selon les forme et délai prescrits (art. 385 al. 1, 390 al. 1 et 396 al. 1 CPP), par le condamné, qui a un intérêt juridiquement protégé à l'annulation ou à la modification de la décision attaquée (art. 382 al. 1 CPP).</w:t>
      </w:r>
    </w:p>
    <w:p>
      <w:r>
        <w:rPr>
          <w:b/>
        </w:rPr>
        <w:t>E. 1.4</w:t>
      </w:r>
    </w:p>
    <w:p>
      <w:r>
        <w:t>Partant, il est recevable.</w:t>
      </w:r>
    </w:p>
    <w:p>
      <w:r>
        <w:rPr>
          <w:b/>
        </w:rPr>
        <w:t>E. 2</w:t>
      </w:r>
    </w:p>
    <w:p>
      <w:r>
        <w:t>L'OCPM conclut à ce que le recours soit déclaré sans objet, les autorités vaudoises étant désormais compétentes pour mettre en oeuvre la nouvelle mesure d'expulsion. Quand bien même, il n'apparaît pas que l'OCPM ait révoqué sa décision de non-report d'expulsion litigieuse. Partant, celle-ci subsiste et le recours interjeté contre elle doit être tranché.</w:t>
      </w:r>
    </w:p>
    <w:p>
      <w:r>
        <w:rPr>
          <w:b/>
        </w:rPr>
        <w:t>E. 3</w:t>
      </w:r>
    </w:p>
    <w:p>
      <w:r>
        <w:t>Le recourant souhaite, à vrai dire, non pas le report, mais la renonciation à son expulsion. Or, il est établi que les deux mesures d'expulsion judiciaire qui le frappent sont définitives et exécutoires. Il convient dès lors seulement de vérifier s'il fait valoir des raisons tenant à la protection de son intégrité corporelle dans le pays de destination, le Cameroun.</w:t>
      </w:r>
    </w:p>
    <w:p>
      <w:r>
        <w:rPr>
          <w:b/>
        </w:rPr>
        <w:t>E. 3.1</w:t>
      </w:r>
    </w:p>
    <w:p>
      <w:r>
        <w:t>Selon l'art. 66 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sûr, au sens de l'art. 6a al. 2 de la loi sur l'asile (LAsi), ne contrevient pas à l'art. 25 al. 2 et 3 Cst. (art. 66 d al. 2 CP). L'annexe 2 de l'ordonnance 1 sur l'asile (OA 1 ; RS 142.311) énumère les pays exempts de persécution. Cette disposition a vocation à n'être mise en oeuvre qu'au moment de l'exécution de l'expulsion par l'autorité cantonale compétente, soit une fois l'expulsion prononcée par le juge pénal. L'idée est de laisser au juge la compétence d'examiner le cas de rigueur et aux autorités d'exécution le principe du non-refoulement (FF 2013 5373 ss, 5402 ; S. GRODECKI / Y. JEANNERET, L'expulsion judiciaire / VII. - XI. , in : A.-S. Dupont / A. Kuhn [éds.], Droit pénal - Evolution en 2018 , 2017, n. 106 ss ; C. PERRIER DEPEURSINGE, L'expulsion selon les art. 66a à 66d du Code pénal suisse , RPS 135/2017 p. 389 ss, p. 403). En ce sens, l'art. 18 al. 1 du règlement genevois sur l'exécution des peines et mesures (REPM) prévoit que l'OCPM est compétent pour prendre les dispositions de mise en oeuvre de l'expulsion prononcée par le juge pénal (art. 66 a à 66 b CP), ainsi que pour se prononcer sur le report de l'exécution de cette mesure (art. 66 d CP).</w:t>
      </w:r>
    </w:p>
    <w:p>
      <w:r>
        <w:rPr>
          <w:b/>
        </w:rPr>
        <w:t>E. 3.2</w:t>
      </w:r>
    </w:p>
    <w:p>
      <w:r>
        <w:t>Selon l'art. 83 al. 1 LEI, le SEM décide d'admettre à titre provisoire l'étranger si l'exécution du renvoi ou de l'expulsion est impossible, illicite ou inexigible. Premièrement, l'exécution n'est pas possible lorsque l'étranger ne peut pas quitter la Suisse pour son État d'origine, son État de provenance ou un État tiers, ni être renvoyé dans l'un d'entre eux pour des raisons techniques et pratiques, lesquelles ne doivent pas être induites par le comportement de l'intéressé (al. 2 et art. 17 al. 2 de l'ordonnance sur l'exécution du renvoi et de l'expulsion d'étranger [OERE]). Une impossibilité d'exécuter un renvoi intervient, en particulier, lorsque (i) tous les États tiers sollicités refusent d'accueillir la personne renvoyée, (ii) l'État d'origine refuse de la reprendre, (iii) un renvoi dans le pays d'origine est rendu impossible à long terme (ex. : troubles entrainant la fermeture de tous les aéroports), (iv) les papiers nécessaires à la poursuite du voyage ne sont pas disponibles et ne peuvent pas être obtenus à long terme, quand bien même la personne concernée collabore pleinement avec les autorités ou encore (v) l'état de santé de la personne interdit un transport pour une durée indéterminée (SEM, Manuel Asile et retour, Article E3 - Le renvoi, l'exécution du renvoi et l'octroi de l'admission provisoire , 2014, p. 17 s.). L'exécution n'est pas licite lorsque le renvoi de l'étranger dans l'un des États susmentionnés est contraire aux engagements de la Suisse relevant du droit international (al. 3). Il y a ainsi lieu de vérifier si cette exécution ne contrevient pas, notamment, au principe du non-refoulement prévu par le droit des réfugiés (art. 5 al. 1 LAsi) ou applicable au regard des droits de l'homme (art. 3 CEDH) (SEM, op. cit. , p. 8 ss). Enfin, l'exécution ne peut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(SEM, op. cit. , p. 13 ss). Le Conseil fédéral désigne les États d'origine ou de provenance ou les régions de ces États dans lesquels le retour est raisonnablement exigible. Si l'étranger renvoyé ou expulsé vient de l'un de ces États, l'exécution du renvoi ou de l'expulsion est en principe exigible (al. 5).</w:t>
      </w:r>
    </w:p>
    <w:p>
      <w:r>
        <w:rPr>
          <w:b/>
        </w:rPr>
        <w:t>E. 3.3</w:t>
      </w:r>
    </w:p>
    <w:p>
      <w:r>
        <w:t>En l'espèce, le Cameroun ne figure pas sur la liste des pays exempts de persécution, selon l'annexe 2 de l'OA 1. Les régions du Nord-Ouest et Sud-Ouest de ce pays sont déconseillées aux voyageurs en raison de la présence de groupes terroristes et de risques d'attentats (https://www.eda.admin.ch/eda/fr/home/laender-reise-information/kamerun/reisehinweise-kamerun.html#par_textimage). Néanmoins, rien n'indique que le recourant encourrait concrètement un danger en cas de renvoi dans son pays d'origine. La seule présence de groupes terroristes - de surcroît dans des zones localisées du pays - n'apparaît en effet pas suffisante. Quant à l'absence de famille dans ce pays, elle n'est pas non plus déterminante, le recourant devant être à même de subvenir à ses besoins sans l'aide d'autrui.</w:t>
      </w:r>
    </w:p>
    <w:p>
      <w:r>
        <w:rPr>
          <w:b/>
        </w:rPr>
        <w:t>E. 4</w:t>
      </w:r>
    </w:p>
    <w:p>
      <w:r>
        <w:t>Justifiée, la décision querellée sera donc confirmée.</w:t>
      </w:r>
    </w:p>
    <w:p>
      <w:r>
        <w:rPr>
          <w:b/>
        </w:rPr>
        <w:t>E. 5</w:t>
      </w:r>
    </w:p>
    <w:p>
      <w:r>
        <w:t>Le recourant, qui succombe, supportera les frais de la procédure de recours (art. 428 al. 1 CPP), qui comprendront un émolument de décision de CHF 800.-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