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PS/5/2025 vom 20. Dezember 2024</w:t>
      </w:r>
    </w:p>
    <w:p>
      <w:r>
        <w:t>GE Cour de justice, 2024-12-20, FR</w:t>
      </w:r>
    </w:p>
    <w:p>
      <w:r>
        <w:rPr>
          <w:b/>
        </w:rPr>
        <w:t xml:space="preserve">Quelle: </w:t>
      </w:r>
      <w:r>
        <w:t>https://mcp.opencaselaw.ch/entscheid/ge_gerichte_PS_5_2025</w:t>
      </w:r>
    </w:p>
    <w:p>
      <w:r>
        <w:t>FR: GE_GERICHTE PS/5/2025 du 20 décembre 2024</w:t>
      </w:r>
    </w:p>
    <w:p>
      <w:r>
        <w:t>IT: GE_GERICHTE PS/5/2025 del 20 dicembre 2024</w:t>
      </w:r>
    </w:p>
    <w:p>
      <w:pPr>
        <w:pStyle w:val="Heading2"/>
      </w:pPr>
      <w:r>
        <w:t>Regeste</w:t>
      </w:r>
    </w:p>
    <w:p>
      <w:r>
        <w:t>MESURE THÉRAPEUTIQUE INSTITUTIONNELLE;RISQUE DE RÉCIDIVE;ÉTABLISSEMENT PÉNITENTIAIRE | CP.59.al3</w:t>
      </w:r>
    </w:p>
    <w:p>
      <w:pPr>
        <w:pStyle w:val="Heading2"/>
      </w:pPr>
      <w:r>
        <w:t>Erwägungen</w:t>
      </w:r>
    </w:p>
    <w:p>
      <w:r>
        <w:rPr>
          <w:b/>
        </w:rPr>
        <w:t>E. 1.1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l'institution et du numérique (DIN), ses offices et ses services (art. 42 al. 1 let. a LaCP). Les procédures de recours sont notamment régies par les art. 379 à 409 CPP (art. 42 al. 3 LaCP).</w:t>
      </w:r>
    </w:p>
    <w:p>
      <w:r>
        <w:rPr>
          <w:b/>
        </w:rPr>
        <w:t>E. 1.3</w:t>
      </w:r>
    </w:p>
    <w:p>
      <w:r>
        <w:t>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ACPR/679/2023 du 30 août 2023 consid. 3.1).</w:t>
      </w:r>
    </w:p>
    <w:p>
      <w:r>
        <w:rPr>
          <w:b/>
        </w:rPr>
        <w:t>E. 1.4</w:t>
      </w:r>
    </w:p>
    <w:p>
      <w:r>
        <w:t>En l'espèce, le recours est recevable pour être dirigé contre une décision rendue par le SAPEM (art. 5 al. 2 let. l et 40 al. 1 LaCP ; art. 10 al. 1 let. i Règlement sur l'exécution des peines et mesures du 19 mars 2014 [REPM ; RS E 4 55.05]), avoir été déposé dans la forme et le délai prescrits (art. 385 al. 1 et 396 al. 1 CPP) et émaner du condamné visé par la décision déférée et qui a un intérêt juridiquement protégé à l'annulation de la décision entreprise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l'exécution de la mesure thérapeutique institutionnelle ordonnée à son encontre en milieu fermé. 3.1.1. 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3.1.2. L'art. 59 al. 3 CP subordonne le traitement dans un établissement fermé à un risque de fuite ou de récidive.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7B_883/2023 du 4 mars 2024 consid. 2.2.3;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Il s'agit d'un danger qui ne peut être combattu que par le placement dans un établissement fermé. Au regard du principe de la proportionnalité, le placement dans un établissement fermé ne peut être ordonné, respectivement maintenu, que lorsque le comportement ou l'état du condamné représente une grave mise en danger pour la sécurité et l'ordre dans l'établissement (arrêts du Tribunal fédéral 6B_1216/2018 du 16 janvier 2019 consid. 1.1; 6B_1243/2017 précité consid. 1.1; 6B 319/2017 du 28 septembre 2017 consid. 1.1).</w:t>
      </w:r>
    </w:p>
    <w:p>
      <w:r>
        <w:rPr>
          <w:b/>
        </w:rPr>
        <w:t>E. 3.2</w:t>
      </w:r>
    </w:p>
    <w:p>
      <w:r>
        <w:t>En l'espèce, le SAPEM justifie le placement du recourant en milieu fermé en raison de l'existence des risques de récidive et de fuite. En l'occurrence, il est établi par l'expertise du 17 juin 2024, et non contesté, que le recourant présente une schizophrénie, désormais évaluée moyenne, une consommation nocive épisodique de cannabis et d'alcool, actuellement en rémission dans un milieu protégé, ainsi qu'un trouble modéré de la personnalité. Aussi, par rapport à l'expertise de 2020, les experts ont décelé " une dégradation " du risque de récidive, alors même que l'intéressé était placé en milieu protégé, ce qui garantissait l'administration de son traitement psychotrope, la poursuite du suivi psychiatrique et une limitation de l'accès à l'alcool et aux produits stupéfiants. L'évaluation criminologique rendue le 22 avril 2024 par le SPI retenait par ailleurs que A______ se classait à un niveau de risque au-dessus de la moyenne des délinquants sexuels et présentait un niveau de protection modéré, en tenant compte du cadre contrôlant apporté par la détention, qui diminuait l'accès à de potentielles victimes, mais que dans le contexte d'un retour à l'extérieur, le risque serait supérieur à la moyenne. Ces éléments fondent un risque de récidive qualifié. Certes, en octobre 2024, le recourant a été placé à Curabilis, établissement propre à lui offrir une prise en charge plus intensive sur le plan psychiatrique et à améliorer sa réinsertion. Cela étant, ce placement est récent et une amélioration significative du comportement de l'intéressé n'a été constatée que peu avant son transfert à Curabilis, soit à l'automne 2024 seulement. Or, il apparaît essentiel que le recourant puisse démontrer son engagement dans le processus psychothérapeutique et la prise de son traitement ainsi qu'une stabilité de son état psychologique sur le long cours, avant qu'il puisse accéder à un milieu ouvert, où l'accès aux stupéfiants et à l'alcool – susceptible de le fragiliser ‒ serait notamment facilité. À cet égard, contrairement à ce qu'il soutient, cela ne fait pas plusieurs années qu'il se montre abstinent, puisque ses tests toxicologiques au cannabis et aux benzodiazépines se sont révélés positifs le 8 août 2024. Compte tenu de l'importance du bien juridique menacé, à savoir l'intégrité sexuelle, la mesure respecte le principe de la proportionnalité. Partant, le placement de l'intéressé en milieu fermé est, en l'état, justifié et proportionné, aucune autre solution n'étant, pour l'heure, susceptible de contenir le risque de récidive qualifié présenté. Dans ces conditions, point n'est besoin d'examiner si le risque de fuite – alternatif – est réalisé.</w:t>
      </w:r>
    </w:p>
    <w:p>
      <w:r>
        <w:rPr>
          <w:b/>
        </w:rPr>
        <w:t>E. 4</w:t>
      </w:r>
    </w:p>
    <w:p>
      <w:r>
        <w:t>Le recours sera dès lors rejeté.</w:t>
      </w:r>
    </w:p>
    <w:p>
      <w:r>
        <w:rPr>
          <w:b/>
        </w:rPr>
        <w:t>E. 5</w:t>
      </w:r>
    </w:p>
    <w:p>
      <w:r>
        <w:t>Le recourant, qui succombe, supportera les frais envers l'État, qui seront fixés en totalité à CHF 600.- (art. 428 al. 1 CPP et 13 al. 1 du Règlement fixant le tarif des frais en matière pénale, RTFMP ; E 4 10.03).</w:t>
      </w:r>
    </w:p>
    <w:p>
      <w:r>
        <w:rPr>
          <w:b/>
        </w:rPr>
        <w:t>E. 6</w:t>
      </w:r>
    </w:p>
    <w:p>
      <w:r>
        <w:t>Le recourant sollicite l'octroi de l'assistance juridique. 6.1.1. Le droit à l'assistance d'un défenseur d'office est soumis aux conditions cumulatives que le requérant soit indigent, que sa cause ne paraisse pas dépourvue de toute chance de succès et que la sauvegarde de ses intérêts justifie une telle assistance (cf. art. 132 al. 1 let. b et 136 al. 1 et al. 2 let. c CPP; cf. également art. 29 al. 3 Cst.).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(arrêt du Tribunal fédéral 1B_180/2018 du 18 juillet 2018 consid. 2.1). 6.1.2. En l'espèce, la condition de l'indigence est acquise. Nonobstant l'issue de la cause, la présente affaire présentait des difficultés juridiques propres à justifier l'intervention d'un avocat, compte tenu de l'enjeu et des circonstances particulières. La requête tendant à la désignation d'un avocat d'office sera, partant, admise. 6.2.1. La procédure étant ici close (art. 135 al. 2 CPP), des dépens seront alloués à l'avocat d'office. 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 6.2.2. En l'espèce, le recourant n'a pas produit d'état de frais pour la procédure de recours, ni chiffré ses prétentions. Eu égard à l'activité déployée (un recours d'environ six pages dont quatre de discussion juridique), l'indemnité due sera fixée à CHF 648.60, correspondant à 3h00 d'activité au tarif horaire de CHF 200.- (CHF 600.-), plus la TVA de 8.1% (CHF 48.60).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