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PS/58/2021 vom 25. Januar 2022</w:t>
      </w:r>
    </w:p>
    <w:p>
      <w:r>
        <w:t>GE Cour de justice, 2022-01-25, FR</w:t>
      </w:r>
    </w:p>
    <w:p>
      <w:r>
        <w:rPr>
          <w:b/>
        </w:rPr>
        <w:t xml:space="preserve">Quelle: </w:t>
      </w:r>
      <w:r>
        <w:t>https://mcp.opencaselaw.ch/entscheid/ge_gerichte_PS_58_2021</w:t>
      </w:r>
    </w:p>
    <w:p>
      <w:r>
        <w:t>FR: GE_GERICHTE PS/58/2021 du 25 janvier 2022</w:t>
      </w:r>
    </w:p>
    <w:p>
      <w:r>
        <w:t>IT: GE_GERICHTE PS/58/2021 del 25 gennaio 2022</w:t>
      </w:r>
    </w:p>
    <w:p>
      <w:pPr>
        <w:pStyle w:val="Heading2"/>
      </w:pPr>
      <w:r>
        <w:t>Regeste</w:t>
      </w:r>
    </w:p>
    <w:p>
      <w:r>
        <w:t>RÉCUSATION;RELATIONS PERSONNELLES | CPP.56</w:t>
      </w:r>
    </w:p>
    <w:p>
      <w:pPr>
        <w:pStyle w:val="Heading2"/>
      </w:pPr>
      <w:r>
        <w:t>Erwägungen</w:t>
      </w:r>
    </w:p>
    <w:p>
      <w:r>
        <w:rPr>
          <w:b/>
        </w:rPr>
        <w:t>E. 1</w:t>
      </w:r>
    </w:p>
    <w:p>
      <w:r>
        <w:t>Partie à la procédure en qualité de prévenu (art. 104 al. 1 let. a CPP), le requérant a qualité pour agir (art. 58 al. 1 CPP) par-devant la Chambre de céans, qui est compétente pour en connaître (art. 59 al. 1 let. b CPP), en tant qu'est visé un membre du ministère public (art. 59 al. 1 let. b CPP et 128 al. 2 let. a LOJ). Formulée le 30 novembre 2021, soit dans les jours suivant la désignation de M e F______ dans des conditions suspectées, la requête est intervenue sans délai, au sens de l'art. 58 al. 1 CPP.</w:t>
      </w:r>
    </w:p>
    <w:p>
      <w:r>
        <w:rPr>
          <w:b/>
        </w:rPr>
        <w:t>E. 2</w:t>
      </w:r>
    </w:p>
    <w:p>
      <w:r>
        <w:t>e éd., Bâle 2019, n. 2 ad art. 58), p. ex. en audience d'instruction ( ACPR/96/2012 du 7 mars 2012 consid. 1.5). Or, l'invocation du lien d'amitié a été présentée de façon valable et suffisamment motivée lors de l'audience du 30 novembre 2021. Aussi ce grief-là sera-t-il seul examiné.</w:t>
      </w:r>
    </w:p>
    <w:p>
      <w:r>
        <w:rPr>
          <w:b/>
        </w:rPr>
        <w:t>E. 2.1</w:t>
      </w:r>
    </w:p>
    <w:p>
      <w:r>
        <w:t>De la même façon que la motivation d'un acte de recours doit être entièrement contenue dans l'acte de recours lui-même (arrêts du Tribunal fédéral 6B_510/2018 du 31 juillet 2018 consid. 1; 6B_347/2016 du 10 février 2017 consid. 4.1), la motivation d'une demande de récusation ne saurait être complétée ou corrigée ultérieurement, notamment pas en ajoutant une motivation ou des griefs ( ACPR/644/2018 du 6 novembre 2018 consid. 5). Par ailleurs, le droit de réplique, qui prévaut aussi en instance de récusation (ATF 138 IV 222 consid. 2.1 p. 224; ACPR/272/2018 du 22 mai 2018), sert à déposer des observations au sujet d'une prise de position ou d'une pièce nouvellement versée au dossier (cf. ATF 137 I 195 consid. 2 p. 197 s.), non pas à apporter à l'acte des éléments qui auraient pu l'être pendant le délai légal (cf. ATF 135 I 19 consid. 2.2 p. 21; 132 I 42 consid. 3.3.4 p. 47; arrêt 6B_207/2014 du 2 février 2015 consid. 5.3 et les références citées). Le droit de réplique n'a pas vocation à permettre à la partie qui saisit le juge de pallier une argumentation défaillante ou de compléter son acte (ATF 143 II 283 consid. 1.2.3 p. 286).</w:t>
      </w:r>
    </w:p>
    <w:p>
      <w:r>
        <w:rPr>
          <w:b/>
        </w:rPr>
        <w:t>E. 2.2</w:t>
      </w:r>
    </w:p>
    <w:p>
      <w:r>
        <w:t>À cette aune, les critiques du requérant touchant à l'aggravation des préventions, qui aurait été annoncée aux auteurs de l'agression condamnés, avant de l'être à lui-même; à la décision de le renvoyer en jugement; à l'omission de verser au dossier des messages électroniques échangés avec le Procureur français; et à l'absence de clarification des réponses apportées par D______ à sa constitution de partie plaignante n'ont pas été soulevées lors de l'audience du 30 novembre 2021. Or, elles pouvaient et devaient l'être au plus tard à ce moment-là, voire plus tôt encore, puisque les reproches susmentionnés portent sur des actes qui sont, tous, antérieurs à la consultation du dossier par l'avocat de A______, intervenue le 1 er octobre 2021. La seconde consultation, le 2 décembre 2021, ne pouvait donc servir à rechercher d'autres éléments éventuellement utiles à compléter, près d'une semaine plus tard, une demande de récusation initialement formée sur le seul grief d'une étroite proximité entre le cité et le conseil d'office de la partie plaignante. Au demeurant, le (défenseur du) requérant avait annoncé qu'il " complèterait " sa requête " d'ici demain " – i.e. le 1 er décembre 2021 –, ce qui n'est pas advenu. C'était d'autant moins nécessaire qu'une demande de récusation peut être valablement formée oralement (art. 110 al. 1 CPP; Y. JEANNERET / A. KUHN / C. PERRIER DEPEURSINGE (éds), Commentaire romand : Code de procédure pénale suisse,</w:t>
      </w:r>
    </w:p>
    <w:p>
      <w:r>
        <w:rPr>
          <w:b/>
        </w:rPr>
        <w:t>E. 3</w:t>
      </w:r>
    </w:p>
    <w:p>
      <w:r>
        <w:t>Le requérant invoque l'art. 56 let. f CPP.</w:t>
      </w:r>
    </w:p>
    <w:p>
      <w:r>
        <w:rPr>
          <w:b/>
        </w:rPr>
        <w:t>E. 3.1</w:t>
      </w:r>
    </w:p>
    <w:p>
      <w:r>
        <w:t>Selon l'art. 56 let. a CPP, toute personne exerçant une fonction au sein d’une autorité pénale est tenue de se récuser lorsqu'elle a un intérêt personnel dans l'affaire. 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Pour entraîner la récusation, le rapport d'obligation ou de dépendance que le juge entretient avec l'une des parties ou toute personne intéressée à la procédure doit être étroit et de nature à compromettre sa liberté de jugement (arrêt du Tribunal fédéral 1P_267/2006 du 17 juillet 2006 consid. 2.1.2.). Ce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insuffisants, en l'absence d'autres indices de partialité (ATF 133 I 1 consid. 6.4 p. 7). Lorsqu'un juge et un avocat se connaissent, ce qui arrive fréquemment, parce qu'ils peuvent avoir fait leurs études ensemble, être membre d'un même parti politique, avoir été collègues à un certain stade de leur carrière ou encore pratiquer les mêmes loisirs, aucune de ces situations, banales, n'est suffisante pour constituer un motif de récusation. Une relation d'amitié ou d'inimitié entre un juge et un avocat ne pourrait constituer un motif de récusation que dans des circonstances spéciales, qui ne peuvent être admises qu'avec retenue, en particulier s'il existe un lien qui, par son intensité et sa qualité, soit de nature à faire craindre objectivement qu'il n'influence le juge dans la conduite de la procédure et dans sa décision (ATF 144 I 159 consid. 4.3 p. 162; 138 I 3 consid. 2.3 p. 4; ACPR/342/2012 du 23 août 2012). Seules les circonstances constatées objectivement doivent être prises en considération. Les impressions purement individuelles d'une des parties au procès ne sont pas décisives (ATF 144 I 159 consid. 4.3 p. 162).</w:t>
      </w:r>
    </w:p>
    <w:p>
      <w:r>
        <w:rPr>
          <w:b/>
        </w:rPr>
        <w:t>E. 3.2</w:t>
      </w:r>
    </w:p>
    <w:p>
      <w:r>
        <w:t>En l'occurrence, le grief d'amitié étroite n'a pas été soulevé par le requérant, présent à l'audience, mais par son défenseur. Selon ce dernier, son client lui avait rapporté se sentir " très mal à l'aise ", en ce sens " qu'il [ ] sent [ait le Procureur] prévenu contre lui " à raison de ce lien d'amitié. C'est là typiquement l'expression d'un sentiment individuel, non déterminant, comme on vient de le rappeler. Par ailleurs, la question n'est pas de savoir si les conditions légales étaient réunies pour que le cité nommât d'office un avocat à la partie plaignante, alors que celle-ci en avait un en France, auquel a d'ailleurs été adressée la citation à comparaître destinée à son client. Pour autant, on ne comprend pas comment le cité, chargé de la légalité de la procédure (art. 62 al. 1 CPP), pourrait se voir reprocher une faveur à la partie plaignante en ayant souhaité établir ou rétablir, fût-ce d'office, l'égalité des armes avec le requérant. En revanche, la question est de savoir si le processus utilisé à ces fins par le cité – non pas pour la désignation d'un conseil d'office à la partie plaignante – mais pour la désignation, en cette qualité, de M e Serge Milani crée l'apparence que cette nomination pourrait être due à un lien d'amitié. Le cité n'a donné aucune explication sur la façon dont cet avocat a été choisi. Rien ne montre que D______ aurait désiré être assisté par M e F______ (cf. art. 137 et 133 al. 2 CPP) ou que ce nom lui aurait été soufflé par son avocat français. Or, la Chambre de céans a rappelé récemment que la personne de l'avocat constitué pour la partie plaignante n'est pas toujours anodine, car le statut procédural de cette partie implique généralement une intervention active aux côtés du ministère public pour appuyer l'accusation, obtenir un verdict de culpabilité et, cas échéant, se faire allouer des conclusions civiles, au point que la doctrine a pu qualifier la partie plaignante d'auxiliaire du ministère public ( ACPR/904/2021 du 20 décembre 2021 consid. 5.2.). Confronté à l'imminence d'un renvoi en jugement pour des charges graves – tentative de meurtre et mise en danger de la vie d'autrui –, le requérant peut, dans ces circonstances, soutenir avec une plausibilité suffisante que les liens d'amitié entre le cité et l'avocat d'office de la partie plaignante, augmentés de l'absence d'explication sur les critères ayant présidé à la désignation de celui-ci par celui-là, font naître une apparence de prévention du magistrat contre lui, au sens de l'art. 56 let. f CPP.</w:t>
      </w:r>
    </w:p>
    <w:p>
      <w:r>
        <w:rPr>
          <w:b/>
        </w:rPr>
        <w:t>E. 4</w:t>
      </w:r>
    </w:p>
    <w:p>
      <w:r>
        <w:t>La requête s'avère fondée et doit être admise. La récusation du cité sera prononcée.</w:t>
      </w:r>
    </w:p>
    <w:p>
      <w:r>
        <w:rPr>
          <w:b/>
        </w:rPr>
        <w:t>E. 5</w:t>
      </w:r>
    </w:p>
    <w:p>
      <w:r>
        <w:t>Le requérant a demandé, dans ses observations, que les actes de procédure accomplis par le cité fussent annulés.</w:t>
      </w:r>
    </w:p>
    <w:p>
      <w:r>
        <w:rPr>
          <w:b/>
        </w:rPr>
        <w:t>E. 5.1</w:t>
      </w:r>
    </w:p>
    <w:p>
      <w:r>
        <w:t>Les actes de procédure auxquels une personne tenue de se récuser sont annulés et répétés si une partie le demande au plus tard cinq jours après qu'elle a eu connaissance du motif de récusation (art. 60 al. 1 CPP). Ce délai doit être compris comme courant dès la décision de récusation (ATF 144 IV 90 consid. 1.1.2 p. 94 s.), soit dès sa notification (Y. JEANNERET / A. KUHN / C. PERRIER DEPEURSINGE, n. 2 ad art. 60, note de bas de page 1). Il est cependant admis que la demande d'annulation d'actes puisse être présentée conjointement avec la requête en récusation (ATF 144 IV consid. 1.1.2. p. 95; DPCR/90/2011 du 3 mai 2011 consid. 2.1.; Y. JEANNERET / A. KUHN / C. PERRIER DEPEURSINGE (éds), op. cit. , n. 4 ad art. 58 et n. 2 ad art. 60). Lorsque l'affaire en est encore au stade de l'instruction, la décision à ce propos devrait en principe être prise par le nouveau procureur chargé du dossier, en tant que direction de la procédure (art. 61 let. a et 62 al. 1 CPP), avec recours éventuel au sens de l'art. 393 CPP (arrêt du Tribunal fédéral 1B_246/2017 du 6 octobre 2017 consid. 2).</w:t>
      </w:r>
    </w:p>
    <w:p>
      <w:r>
        <w:rPr>
          <w:b/>
        </w:rPr>
        <w:t>E. 5.2</w:t>
      </w:r>
    </w:p>
    <w:p>
      <w:r>
        <w:t>En application de ces principes, il reviendra au Procureur nouvellement chargé de la cause de se prononcer en premier ressort sur l'annulation d'actes de procédure accomplis par le cité après la désignation du conseil d'office à la partie plaignante, soit après le 26 novembre 2021.</w:t>
      </w:r>
    </w:p>
    <w:p>
      <w:r>
        <w:rPr>
          <w:b/>
        </w:rPr>
        <w:t>E. 6</w:t>
      </w:r>
    </w:p>
    <w:p>
      <w:r>
        <w:t>Vu l'issue de la cause, les frais de la procédure seront laissés à la charge de l’État (art. 13 al. 1 let. b a contrario RTFMP; E 4 10.03).</w:t>
      </w:r>
    </w:p>
    <w:p>
      <w:r>
        <w:rPr>
          <w:b/>
        </w:rPr>
        <w:t>E. 7</w:t>
      </w:r>
    </w:p>
    <w:p>
      <w:r>
        <w:t>Le requérant, qui a gain de cause, a demandé des dépens, auxquels il peut prétendre, en application analogique des art. 429 ss CPP (arrêt du Tribunal fédéral 1B_370/2018 du 10 décembre 2018 consid. 3.1). Il soutient que son défenseur a consacré à la présente instance dix heures d'activité, au taux horaire de CHF 350.-. Dans la mesure où la requête était tout entière – et valablement – exprimée à l'audience du 30 novembre 2021, les observations produites en réplique ne pouvaient porter que sur les explications du cité relatives aux conditions dans lesquelles était intervenue la nomination d'office litigieuse. Cet aspect n'occupe qu'un peu plus d'une des dix-huit pages de l'acte (la quinzième). En tenant compte en sus du temps de préparation de la déclaration verbale à l'audience susmentionnée, il paraît équitable d'allouer au requérant l'équivalent de deux heures d'activité de son avocat, au tarif revendiqué, soit un total de CHF 700.-, plus TVA (7,7 %).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