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PS/45/2019 vom 5. Oktober 2017</w:t>
      </w:r>
    </w:p>
    <w:p>
      <w:r>
        <w:t>GE Cour de justice, 2017-10-05, FR</w:t>
      </w:r>
    </w:p>
    <w:p>
      <w:r>
        <w:rPr>
          <w:b/>
        </w:rPr>
        <w:t xml:space="preserve">Quelle: </w:t>
      </w:r>
      <w:r>
        <w:t>https://mcp.opencaselaw.ch/entscheid/ge_gerichte_PS_45_2019</w:t>
      </w:r>
    </w:p>
    <w:p>
      <w:r>
        <w:t>FR: GE_GERICHTE PS/45/2019 du 5 octobre 2017</w:t>
      </w:r>
    </w:p>
    <w:p>
      <w:r>
        <w:t>IT: GE_GERICHTE PS/45/2019 del 5 ottobre 2017</w:t>
      </w:r>
    </w:p>
    <w:p>
      <w:pPr>
        <w:pStyle w:val="Heading2"/>
      </w:pPr>
      <w:r>
        <w:t>Regeste</w:t>
      </w:r>
    </w:p>
    <w:p>
      <w:r>
        <w:t>RÉCUSATION;MAGISTRAT;DÉLAI | CPP.56; CPP.58</w:t>
      </w:r>
    </w:p>
    <w:p>
      <w:pPr>
        <w:pStyle w:val="Heading2"/>
      </w:pPr>
      <w:r>
        <w:t>Erwägungen</w:t>
      </w:r>
    </w:p>
    <w:p>
      <w:r>
        <w:rPr>
          <w:b/>
        </w:rPr>
        <w:t>E. 1.1</w:t>
      </w:r>
    </w:p>
    <w:p>
      <w:r>
        <w:t>La récusation des magistrats et fonctionnaires judiciaires au sein d'une autorité pénale est régie expressément par le CPP (art. 56 et ss. CPP).![endif]&gt;![if&gt; À Genève, lorsque, comme en l'espèce, les tribunaux de premières instance sont concernés – le Tribunal de police étant une section du Tribunal pénal selon l'intitulé du titre III de la 2ème partie de la LOJ (art. 95 et 96 LOJ) – l'autorité compétente pour statuer sur la requête est la Chambre pénale de recours de la Cour de justice (art. 59 al. 1 let. b CPP et 128 al. 2 let. a LOJ), siégeant dans la composition de trois juges (art. 127 LOJ).</w:t>
      </w:r>
    </w:p>
    <w:p>
      <w:r>
        <w:rPr>
          <w:b/>
        </w:rPr>
        <w:t>E. 1.2</w:t>
      </w:r>
    </w:p>
    <w:p>
      <w:r>
        <w:t>Prévenue à la procédure pendante (art. 104 al. 1 let. a CPP), la requérante dispose de la qualité pour agir (art. 58 al. 1CPP).</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 ![endif]&gt;![if&gt; Celui qui omet de se plaindre immédiatement de la prévention d'un magistrat et laisse le procès se dérouler sans intervenir, agit contrairement à la bonne foi et voit son droit se périmer (ATF 134 I 20 consid. 4.23.1; 132 II 485 consid. 4.3 p. 496; 130 III 66 consid. 2 p. 122).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 2ème éd., Bâle 2016, N. 3 ad art. 58 CPP et références citées; arrêts du Tribunal fédéral 1B_14/2016 du 2 février 2016 consid. 2 et 1B_60/2014 du 1er mai 2014 consid. 2.2). L'autorité qui constate qu'une demande de récusation est tardive n'entre pas en matière et la déclare irrecevable (A. DONATSCH / T. HANSJAKOB / V. LIEBER (éds), Kommentar zur Schweizerischen Strafprozessordnung (StPO) , 2e éd., Zurich 2014, n. 4 ad art. 58 CPP; arrêt du Tribunal fédéral 2C_239/2010 du 30 juin 2010 consid. 2.2; ACPR/303/2014 du 18 juin 2014).</w:t>
      </w:r>
    </w:p>
    <w:p>
      <w:r>
        <w:rPr>
          <w:b/>
        </w:rPr>
        <w:t>E. 2.2</w:t>
      </w:r>
    </w:p>
    <w:p>
      <w:r>
        <w:t>En l'espèce, la requérante est informée, à tout le moins depuis l'audience du 1 er février 2019, que la procédure est confiée au cité et elle n'a pas élevé de griefs à son égard. En tant que la demande de récusation porterait sur un prétendu "parti pris" du cité pour le Ministère public en sa qualité d' "ancien procureur" – qui expliquerait selon elle tous les actes reprochés –, elle serait tardive, la requérante n'ayant pas soulevé ce grief dès qu'elle a su que la procédure était conduite par le précité, ni n'ayant établi à quel moment elle avait appris ce fait selon elle décisif.</w:t>
      </w:r>
    </w:p>
    <w:p>
      <w:r>
        <w:rPr>
          <w:b/>
        </w:rPr>
        <w:t>E. 3</w:t>
      </w:r>
    </w:p>
    <w:p>
      <w:r>
        <w:t>Même recevable, la requête aurait de toute manière été mal fondée.![endif]&gt;![if&gt;</w:t>
      </w:r>
    </w:p>
    <w:p>
      <w:r>
        <w:rPr>
          <w:b/>
        </w:rPr>
        <w:t>E. 3.1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(ATF 143 IV 69 consid. 3.2 p. 74), respectivement concrétise les droits déduits de l'art. 29 al. 1 Cst. lorsque d'autres autorités ou organes (cf. en particulier art. 12 CPP) que des tribunaux (cf. art. 13 CPP) sont concernés (ATF 141 IV 178 consid. 3.2.2 p. 179).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p. 179 ; 138 IV 142 consid. 2.1 p. 144).</w:t>
      </w:r>
    </w:p>
    <w:p>
      <w:r>
        <w:rPr>
          <w:b/>
        </w:rPr>
        <w:t>E. 3.2</w:t>
      </w:r>
    </w:p>
    <w:p>
      <w:r>
        <w:t>La procédure de récusation n'a pas pour objet de permettre aux parties de remettre en cause les différentes décisions prises par la direction de la procédure (arrêt du Tribunal fédéral 1B_148/2015 du 24 juillet 2015 c. 3.1., 1B_205/2013 du 9 août 2013, c. 3.1.) La conduite de l'instruction et les décisions prises à l'issue de celle-ci doivent être contestées par les voies de recours ordinaires (arrêt du Tribunal fédéral 1B_292/2012 du 13 août 2012 consid. 3.2 ; ACPR/21/2013 du 16 janvier 2013).</w:t>
      </w:r>
    </w:p>
    <w:p>
      <w:r>
        <w:rPr>
          <w:b/>
        </w:rPr>
        <w:t>E. 3.3</w:t>
      </w:r>
    </w:p>
    <w:p>
      <w:r>
        <w:t>Selon la jurisprudence, des liens ou affinités existant entre un juge et d'autres personnes exerçant la même profession, ou affiliées au même parti politique, ou actives dans la même institution publique ou privée, impliquées dans la cause, ne suffisent pas à justifier la suspicion de partialité, la personne élue ou nommée à une fonction judiciaire étant censée capable de prendre le recul nécessaire par rapport à de tels liens ou affinités et de se prononcer de manière objective sur le litige qui divise les parties (arrêt du Tribunal fédéral 1P. 3/2006 du 19 janvier 2006 consid. 3 ; ACPR/83/2013 du 7 mars 2013).</w:t>
      </w:r>
    </w:p>
    <w:p>
      <w:r>
        <w:rPr>
          <w:b/>
        </w:rPr>
        <w:t>E. 3.4</w:t>
      </w:r>
    </w:p>
    <w:p>
      <w:r>
        <w:t>L'impartialité subjective d'un magistrat se présume jusqu'à preuve du contraire (CourEDH Lindon, § 76 ; ATF 136 III 605 consid. 3.2.1 p. 609 ; arrêt du Tribunal fédéral 6B_621/2011 du 19 décembre 2011 ; N. SCHMID, Schweizerische Strafprozessordnung, 2009, n. 14 ad art. 56).</w:t>
      </w:r>
    </w:p>
    <w:p>
      <w:r>
        <w:rPr>
          <w:b/>
        </w:rPr>
        <w:t>E. 3.5</w:t>
      </w:r>
    </w:p>
    <w:p>
      <w:r>
        <w:t>En l'espèce, le refus du magistrat d'entrer en matière sur les réquisitions de preuve de la requérante ne fonde pas, à lui seul, une apparence de prévention. Il en va de même du refus de reporter l'audience du 9 juillet 2019. La réponse donnée par le cité aux autorités vaudoises l'a été en sa qualité de direction de la procédure (art. 61 let. c CPP). Il n'a donc pas répondu "à la place" du Ministère public et l'on ne saurait en déduire un quelconque indice de partialité. L'ordonnance de révocation du défenseur d'office de la requérante fait suite à une demande de celle-ci, qui ne saurait par conséquent s'en plaindre et y voir un soupçon de partialité. À Genève, les juges sont, pour la plupart, d'anciens procureurs, de sorte que cet argument est sans portée. La requérante ne rend pas vraisemblable, en l'espèce, l'existence de relations sociales ou d'amitié particulières entre le cité et la procureure ou avec les autres parties à la procédure.</w:t>
      </w:r>
    </w:p>
    <w:p>
      <w:r>
        <w:rPr>
          <w:b/>
        </w:rPr>
        <w:t>E. 4</w:t>
      </w:r>
    </w:p>
    <w:p>
      <w:r>
        <w:t>En tant qu'elle succombe, la requérante supportera les frais de la procédure (art. 59 al. 4 CPP), qui comprennent un émolument de CHF 600.-.![endif]&gt;![if&gt;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