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PM/748/2018 vom 19. Juli 2018</w:t>
      </w:r>
    </w:p>
    <w:p>
      <w:r>
        <w:t>GE Cour de justice, 2018-07-19, FR</w:t>
      </w:r>
    </w:p>
    <w:p>
      <w:r>
        <w:rPr>
          <w:b/>
        </w:rPr>
        <w:t xml:space="preserve">Quelle: </w:t>
      </w:r>
      <w:r>
        <w:t>https://mcp.opencaselaw.ch/entscheid/ge_gerichte_PM_748_2018</w:t>
      </w:r>
    </w:p>
    <w:p>
      <w:r>
        <w:t>FR: GE_GERICHTE PM/748/2018 du 19 juillet 2018</w:t>
      </w:r>
    </w:p>
    <w:p>
      <w:r>
        <w:t>IT: GE_GERICHTE PM/748/2018 del 19 luglio 2018</w:t>
      </w:r>
    </w:p>
    <w:p>
      <w:pPr>
        <w:pStyle w:val="Heading2"/>
      </w:pPr>
      <w:r>
        <w:t>Regeste</w:t>
      </w:r>
    </w:p>
    <w:p>
      <w:r>
        <w:t>LIBÉRATION CONDITIONNELLE ; PRONOSTIC ; RISQUE DE RÉCIDIVE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art. 363). ![endif]&gt;![if&gt;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condamné reproche au TAPEM d'avoir refusé sa demande de libération conditionnelle. ![endif]&gt;![if&gt;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arrêt du Tribunal fédéral 6B_460/2018 du 23 juillet 2018 consid. 2.2).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arrêts cités). Il y a également lieu de rechercher si la libération conditionnelle, éventuellement assortie de règles de conduite et d'un patronage, ne favoriserait pas mieux la resocialisation de l'auteur que l'exécution complète de la peine (ATF 124 IV 193 consid. 4d/aa/bb p. 198 ss; arrêt du Tribunal fédéral 6B_460/2018 du 23 juillet 2018 consid. 2.2).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w:t>
      </w:r>
    </w:p>
    <w:p>
      <w:r>
        <w:rPr>
          <w:b/>
        </w:rPr>
        <w:t>E. 3.2</w:t>
      </w:r>
    </w:p>
    <w:p>
      <w:r>
        <w:t>En l'espèce, il est constant que le recourant a exécuté les deux tiers de sa peine au 19 juillet 2018, réalisant ainsi la condition objective prévue par l'art. 86 al. 1 CP. Cela étant, s'agissant du pronostic, tous les préavis sont négatifs, à commencer par celui de l'établissement pénitentiaire, qui l'a sanctionné en le plaçant en cellule forte à six reprises en un peu moins de sept mois de détention, dont trois fois au cours du mois précédant sa demande d'allègement. Un tel comportement durant l'exécution de sa peine s'oppose dès lors manifestement à l'octroi de la libération conditionnelle, laissant présager un comportement enclin à s'ancrer dans la délinquance. À ce propos, la critique du recourant relative à son jugement " par défaut ", difficilement intelligible, doit être rejetée, le présent recours n'étant pas la voie ordinaire pour s'opposer à des sanctions pénitentiaires. De plus, le recourant a déjà bénéficié d'une libération conditionnelle, laquelle a néanmoins dû être révoquée, ce dernier ayant récidivé durant la phase de probation. En outre, sa précédente demande de libération conditionnelle a été rejetée une année auparavant, sans que le condamné n'ait allégué un changement dans sa situation qui aurait motivé l'allègement sollicité. Quant à son projet de se rendre au Danemark afin d'y travailler en tant que ______ – dont le TAPEM a explicitement tenu compte et intégré dans son jugement contrairement à ce qu'allègue le recourant –, il n'est étayé par aucun élément concret et n'apparaît pas réalisable, faute d'autorisation de séjour, ce qui le conduirait vraisemblablement à la clandestinité, l'illégalité et la criminalité. Les déclarations du recourant à ce sujet ont par ailleurs varié, ayant également déclaré qu'il souhaitait rester en Suisse, promettant qu'il ne récidiverait pas. Les propos du détenu renforcent également le pronostic défavorable, démontrant une absence totale de prise de conscience, affirmant n'être qu'un consommateur de stupéfiants malgré ses nombreuses condamnations basées sur la loi fédérale sur les stupéfiants et les substances psychotropes du 3 octobre 1951 (LStup - RS 812.121) et contestant les vols commis pour lesquels il a pourtant été condamné. Au vu de ce qui précède, à l'instar du TAPEM, la Chambre de céans ne peut que constater que les conditions de l'art. 86 al. 1 CP ne sont pas réalisées, le pronostic étant défavorable. La libération conditionnelle sera ainsi refusée.</w:t>
      </w:r>
    </w:p>
    <w:p>
      <w:r>
        <w:rPr>
          <w:b/>
        </w:rPr>
        <w:t>E. 4</w:t>
      </w:r>
    </w:p>
    <w:p>
      <w:r>
        <w:t>Justifié, le jugement querellé sera donc confirmé et le recours rejeté.![endif]&gt;![if&gt;</w:t>
      </w:r>
    </w:p>
    <w:p>
      <w:r>
        <w:rPr>
          <w:b/>
        </w:rPr>
        <w:t>E. 5</w:t>
      </w:r>
    </w:p>
    <w:p>
      <w:r>
        <w:t>Le recourant, qui succombe, supportera les frais envers l'État, fixés en totalité à CHF 200.- pour tenir compte de sa situation financière qui n'apparaît pas favorable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