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PM/437/2015 vom 1. Juni 2015</w:t>
      </w:r>
    </w:p>
    <w:p>
      <w:r>
        <w:t>GE Cour de justice, 2015-06-01, FR</w:t>
      </w:r>
    </w:p>
    <w:p>
      <w:r>
        <w:rPr>
          <w:b/>
        </w:rPr>
        <w:t xml:space="preserve">Quelle: </w:t>
      </w:r>
      <w:r>
        <w:t>https://mcp.opencaselaw.ch/entscheid/ge_gerichte_PM_437_2015</w:t>
      </w:r>
    </w:p>
    <w:p>
      <w:r>
        <w:t>FR: GE_GERICHTE PM/437/2015 du 1 juin 2015</w:t>
      </w:r>
    </w:p>
    <w:p>
      <w:r>
        <w:t>IT: GE_GERICHTE PM/437/2015 del 1 giugno 2015</w:t>
      </w:r>
    </w:p>
    <w:p>
      <w:pPr>
        <w:pStyle w:val="Heading2"/>
      </w:pPr>
      <w:r>
        <w:t>Regeste</w:t>
      </w:r>
    </w:p>
    <w:p>
      <w:r>
        <w:t>LIBÉRATION CONDITIONNELLE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w:t>
      </w:r>
    </w:p>
    <w:p>
      <w:r>
        <w:t>2.1. 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L. MOREILLON/B. VIREDAZ/ A. BISCHOFS-KY, La nouvelle partie générale du Code pénal suisse , Berne, 2006, p. 361, S. TRECHSEL, op. cit .,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Les préavis négatifs de la direction de la prison et du SAPEM constituent des éléments défavorables. S'y ajoutent plusieurs autres signaux négatifs, dont les très nombreuses condamnations de l'appelant – quinze - qui ne l'ont pas incité à adopter un comportement plus respectueux des lois malgré des peines d'emprisonnement fermes. En poursuivant ses actes illicites malgré ses condamnations, l'appelant a fait preuve d'un défaut de prise de conscience des conséquences de son comportement déviant, comme s'il ne pouvait ou ne voulait pas s'écarter de la voie de la délinquance. Il a démontré sa difficulté à se conformer à l'ordre juridique et rien ne permet de penser qu'il en sera différemment demain, ce d'autant que ses projets de retour au pays sont encore vagues et non documentés. Le risque que l’appelant récidive à sa libération conditionnelle doit être qualifié de concret, étant rappelé que le défaut d'autorisation de séjour l'empêche d'avoir une activité lucrative régulière. Rien ne prouve qu'il acceptera de mettre à exécution ses projets, alors même qu'il lui aurait été loisible de le faire précédemment, avant même le décès de sa mère. Le pronostic quant à son comportement futur est défavorable, comme l'a apprécié à bon escient le premier juge. Au vu de ce qui précède, les conditions d'application de l'art. 86 al. 1 CP ne sont pas remplies, de sorte que le jugement du TAPEM doit être confirmé.</w:t>
      </w:r>
    </w:p>
    <w:p>
      <w:r>
        <w:rPr>
          <w:b/>
        </w:rPr>
        <w:t>E. 3</w:t>
      </w:r>
    </w:p>
    <w:p>
      <w:r>
        <w:t>L'appelant, qui succombe, sera condamné aux frais de la procédure d'appel, qui comprennent un émolument de jugement de CHF 300.- (art. 428 al. 1 CPP par analogie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