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PM/337/2013 vom 5. Juni 2013</w:t>
      </w:r>
    </w:p>
    <w:p>
      <w:r>
        <w:t>GE Cour de justice, 2013-06-05, FR</w:t>
      </w:r>
    </w:p>
    <w:p>
      <w:r>
        <w:rPr>
          <w:b/>
        </w:rPr>
        <w:t xml:space="preserve">Quelle: </w:t>
      </w:r>
      <w:r>
        <w:t>https://mcp.opencaselaw.ch/entscheid/ge_gerichte_PM_337_2013</w:t>
      </w:r>
    </w:p>
    <w:p>
      <w:r>
        <w:t>FR: GE_GERICHTE PM/337/2013 du 5 juin 2013</w:t>
      </w:r>
    </w:p>
    <w:p>
      <w:r>
        <w:t>IT: GE_GERICHTE PM/337/2013 del 5 giugno 2013</w:t>
      </w:r>
    </w:p>
    <w:p>
      <w:pPr>
        <w:pStyle w:val="Heading2"/>
      </w:pPr>
      <w:r>
        <w:t>Regeste</w:t>
      </w:r>
    </w:p>
    <w:p>
      <w:r>
        <w:t>EXÉCUTION DES PEINES ET DES MESURES; LIBÉRATION CONDITIONNELLE | CP.86.1; CP.87.1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L’appelant ayant obtenu gain de cause, les frais de la procédure seront laissés à la charge de l’Etat (art. 428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