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PM/310/2024 vom 3. Mai 2024</w:t>
      </w:r>
    </w:p>
    <w:p>
      <w:r>
        <w:t>GE Cour de justice, 2024-05-03, FR</w:t>
      </w:r>
    </w:p>
    <w:p>
      <w:r>
        <w:rPr>
          <w:b/>
        </w:rPr>
        <w:t xml:space="preserve">Quelle: </w:t>
      </w:r>
      <w:r>
        <w:t>https://mcp.opencaselaw.ch/entscheid/ge_gerichte_PM_310_2024</w:t>
      </w:r>
    </w:p>
    <w:p>
      <w:r>
        <w:t>FR: GE_GERICHTE PM/310/2024 du 3 mai 2024</w:t>
      </w:r>
    </w:p>
    <w:p>
      <w:r>
        <w:t>IT: GE_GERICHTE PM/310/2024 del 3 maggio 2024</w:t>
      </w:r>
    </w:p>
    <w:p>
      <w:pPr>
        <w:pStyle w:val="Heading2"/>
      </w:pPr>
      <w:r>
        <w:t>Regeste</w:t>
      </w:r>
    </w:p>
    <w:p>
      <w:r>
        <w:t>LIBÉRATION CONDITIONNELLE |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 ème éd., Bâle 2019, n. 30 ad art. 363).</w:t>
      </w:r>
    </w:p>
    <w:p>
      <w:r>
        <w:rPr>
          <w:b/>
        </w:rPr>
        <w:t>E. 1.2</w:t>
      </w:r>
    </w:p>
    <w:p>
      <w:r>
        <w:t>Le recours au sens de l'art. 393 CPP est la voie de droit ouverte contre les prononcés rendus par le TAPEM en matière de libération conditionnelle (art. 42 al. 1 let. b LaCP cum ATF 141 IV 187 consid. 1.1 et les références citées).</w:t>
      </w:r>
    </w:p>
    <w:p>
      <w:r>
        <w:rPr>
          <w:b/>
        </w:rPr>
        <w:t>E. 1.3</w:t>
      </w:r>
    </w:p>
    <w:p>
      <w:r>
        <w:t>La procédure devant la Chambre de céans est régie par le CPP, applicable au titre de droit cantonal supplétif (art. 42 al. 2 LaCP).</w:t>
      </w:r>
    </w:p>
    <w:p>
      <w:r>
        <w:rPr>
          <w:b/>
        </w:rPr>
        <w:t>E. 1.4</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w:t>
      </w:r>
    </w:p>
    <w:p>
      <w:r>
        <w:rPr>
          <w:b/>
        </w:rPr>
        <w:t>E. 3.2</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3.3</w:t>
      </w:r>
    </w:p>
    <w:p>
      <w:r>
        <w:t>En l'espèce, la condition objective d'une libération conditionnelle est réalisée depuis le 8 avril 2024. Seul le préavis de la prison est favorable. Les préavis du SAPEM et du Ministère public sont défavorables. Il ne peut être dit que le comportement du recourant en détention a donné entière satisfaction, puisque ce dernier a refusé de travailler dès sa première journée d'affectation à l'atelier livres le 4 janvier 2024. Il cumule, du 8 mai 2013 au 17 juin 2022, pas moins de onze condamnations, essentiellement pour des infractions à la LCR, mais aussi contre le patrimoine, notamment avec usage de la violence (brigandage) et à la LArm. Il n'a pas su tirer profit de peines pécuniaires assorties du sursis ni n'a appris de courtes peines privatives de liberté. Contrairement à ce qu'il soutient, il a été condamné au-delà du délai d'épreuve d'une année après sa libération conditionnelle du 3 avril 2019, et ce à six reprises (les 9 septembre et 9 novembre 2020, 9 juin 2021, 15 novembre 2021, 5 janvier et 17 juin 2022). Le SAPEM a laissé au recourant l'opportunité d'exécuter les peines objets de la présente procédure sous la forme d'une surveillance électronique. Ce dernier a toutefois perdu son emploi en cours d'exécution, ce qui ne saurait être imputé au SAPEM, pas plus que l'absence de prise de nouvel emploi dans le délai de 21 jours. Cela a conduit à l'émission d'un ordre d'exécution le 2 août 2023, avec une entrée en détention prévue le 28 août 2023, puis d'un second ordre le 25 octobre 2023, pour une entrée en détention le 8 novembre 2023, en raison du recours formé par l'intéressé contre le premier. Alors que le recourant avait signé ce second ordre, il n'y a pas déféré, de sorte qu'un mandat d'arrêt a dû être émis à son encontre. Dans ces circonstances, il ne saurait se prévaloir de l'absence de risque de réitération pour la seule raison que, dans un premier temps, il a eu la possibilité d'exécuter ses peines hors les murs d'une prison. Ses projets sont des plus vagues et non suffisamment étayés. Si le recourant indique pouvoir retourner dans l'appartement dans lequel il logeait avant sa détention, il n'aura, une fois libéré, aucun emploi. Sur ce plan, il a indiqué vouloir entreprendre des études de droit mais aussi commencer un apprentissage. Il ne présente pas d'élément d'un début de démarche, que ce soit pour trouver un emploi ou entreprendre une formation. Il ne démontre pas que des proches pourraient le soutenir. Il ressort de ces éléments qu’il ne propose aucun projet de vie suffisant à renverser le pronostic qui doit être qualifié de clairement défavorable. Les conditions d'une mise en liberté conditionnelle ne sont ainsi pas réalisées. Justifié, le jugement querellé sera donc confirmé.</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Le recourant demande la nomination d'un défenseur d'office pour la procédure de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le cas particulier de la procédure disciplinaire ,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5.3</w:t>
      </w:r>
    </w:p>
    <w:p>
      <w:r>
        <w:t>En l'espèce, eu égard aux développements qui précèdent, le recours était voué à l'échec. En outre, dans la mesure où le recourant n'a eu qu'à s'exprimer sur sa situation personnelle et sur ses projets, la cause ne présentait pas de difficulté particulière. Il en résulte que la demande de nomination d'un défenseur d'office doit être refusée.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