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PM/248/2014 vom 5. Mai 2014</w:t>
      </w:r>
    </w:p>
    <w:p>
      <w:r>
        <w:t>GE Cour de justice, 2014-05-05, FR</w:t>
      </w:r>
    </w:p>
    <w:p>
      <w:r>
        <w:rPr>
          <w:b/>
        </w:rPr>
        <w:t xml:space="preserve">Quelle: </w:t>
      </w:r>
      <w:r>
        <w:t>https://mcp.opencaselaw.ch/entscheid/ge_gerichte_PM_248_2014</w:t>
      </w:r>
    </w:p>
    <w:p>
      <w:r>
        <w:t>FR: GE_GERICHTE PM/248/2014 du 5 mai 2014</w:t>
      </w:r>
    </w:p>
    <w:p>
      <w:r>
        <w:t>IT: GE_GERICHTE PM/248/2014 del 5 maggio 2014</w:t>
      </w:r>
    </w:p>
    <w:p>
      <w:pPr>
        <w:pStyle w:val="Heading2"/>
      </w:pPr>
      <w:r>
        <w:t>Regeste</w:t>
      </w:r>
    </w:p>
    <w:p>
      <w:r>
        <w:t>EXÉCUTION DES PEINES ET DES MESURES; LIBÉRATION CONDITIONNELLE | CPP.86.1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 Berne 2008, p. 269, arrêts de la Chambre pénale d'appel et de révision AARP/309/2013 du 11 juin 2013, consid. 2.2.3 et AARP/14/2014 du 8 janvier 2014, consid. 2.2.3).</w:t>
      </w:r>
    </w:p>
    <w:p>
      <w:r>
        <w:rPr>
          <w:b/>
        </w:rPr>
        <w:t>E. 2.2</w:t>
      </w:r>
    </w:p>
    <w:p>
      <w:r>
        <w:t>Le préavis positif de la direction de l'établissement de la Brenaz constitue un élément favorable qui ne saurait à lui seul conduire à l’octroi d’une libération conditionnelle. Les documents produits par l'appelant rendent crédibles ses projets professionnels et personnels. La validité de son passeport albanais les rend possibles. Même si l'appelant a déjà bénéficié d'une libération conditionnelle, et que les explications données quant à sa nouvelle condamnation paraissent fantaisistes, il n'en reste pas moins que le pronostic n'est pas totalement défavorable, en cas de retour au pays. La détention de plusieurs mois déjà subie, et l'épée de Damoclès que constituent les peines qu'il aurait à purger s'il trahissait la confiance mise en lui, sont des éléments supplémentaires qui permettent de retenir un risque de récidive supportable. Au vu des considérations qui précèdent, une ultime chance sera donnée à l'appelant, et la libération conditionnelle octroyée aux deux tiers de la peine, soit dès le 28 mai 2014, à la condition que celui-ci collabore à son renvoi et que son retour en Albanie soit effectif.</w:t>
      </w:r>
    </w:p>
    <w:p>
      <w:r>
        <w:rPr>
          <w:b/>
        </w:rPr>
        <w:t>E. 3</w:t>
      </w:r>
    </w:p>
    <w:p>
      <w:r>
        <w:t>Les frais seront laissés à la charge de l'État.![endif]&gt;![if&gt;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