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PM/1142/2013 vom 7. Januar 2014</w:t>
      </w:r>
    </w:p>
    <w:p>
      <w:r>
        <w:t>GE Cour de justice, 2014-01-07, FR</w:t>
      </w:r>
    </w:p>
    <w:p>
      <w:r>
        <w:rPr>
          <w:b/>
        </w:rPr>
        <w:t xml:space="preserve">Quelle: </w:t>
      </w:r>
      <w:r>
        <w:t>https://mcp.opencaselaw.ch/entscheid/ge_gerichte_PM_1142_2013</w:t>
      </w:r>
    </w:p>
    <w:p>
      <w:r>
        <w:t>FR: GE_GERICHTE PM/1142/2013 du 7 janvier 2014</w:t>
      </w:r>
    </w:p>
    <w:p>
      <w:r>
        <w:t>IT: GE_GERICHTE PM/1142/2013 del 7 gennaio 2014</w:t>
      </w:r>
    </w:p>
    <w:p>
      <w:pPr>
        <w:pStyle w:val="Heading2"/>
      </w:pPr>
      <w:r>
        <w:t>Regeste</w:t>
      </w:r>
    </w:p>
    <w:p>
      <w:r>
        <w:t>EXÉCUTION DES PEINES ET DES MESURES; 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6 décembre 2013. Le fait que la direction des Etablissements de Witzwil ait préavisé positivement la demande de l’appelant, compte tenu de son bon comportement en détention et nonobstant la sanction disciplinaire dont il a fait l'objet, constitue un élément favorable qui ne saurait, à lui seul, conduire à l’octroi d’une libération conditionnelle. En effet, l’appelant a été condamné à deux reprises, en février et en juin 2010, pour des faits similaires à ceux à l’origine de la peine qu’il purge actuellement, et il a déjà bénéficié d'une libération conditionnelle en octobre 2010, mesure qui ne l'a aucunement dissuadé de réitérer ses agissements illicites, de surcroît durant le délai d'épreuve assortissant cette mesure, commettant alors des faits encore plus graves. Cela montre l'intensité de sa volonté délictueuse et le fait que l’appelant n’a pas pris pleinement conscience du caractère répréhensible de ses actes et encore moins de leur gravité. Il n’est ainsi guère possible de le croire lorsqu’il affirme vouloir s’amender, de sorte qu’il existe un risque concret de récidive en cas de nouvelle libération conditionnelle. Ce risque apparaît d’autant plus important que le projet de réinsertion de l’appelant n'est aucunement étayé et apparaît assez flou. S'il est fort possible que ses parents soient disposés à l'héberger, rien n'indique qu'ils seraient en mesure de l'aider financièrement pour qu'il puisse entreprendre l'une des formations envisagées, remarque qui vaut également en ce qui concerne le frère de l'intéressé. N'ayant pas non plus fait état d'une quelconque possibilité d'embauche, il apparaît peu probable que l'appelant puisse se retrouver dans une situation plus favorable que celle qui était la sienne au moment de la commission des infractions à l'origine de la peine qu'il purge actuellement. Au vu de ce qui précède, il convient de poser un pronostic défavorable quant au risque de voir l’appelant demeurer en Suisse ou y revenir rapidement et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