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PG/500/2022 vom 30. August 2022</w:t>
      </w:r>
    </w:p>
    <w:p>
      <w:r>
        <w:t>GE Cour de justice, 2022-08-30, FR</w:t>
      </w:r>
    </w:p>
    <w:p>
      <w:r>
        <w:rPr>
          <w:b/>
        </w:rPr>
        <w:t xml:space="preserve">Quelle: </w:t>
      </w:r>
      <w:r>
        <w:t>https://mcp.opencaselaw.ch/entscheid/ge_gerichte_PG_500_2022</w:t>
      </w:r>
    </w:p>
    <w:p>
      <w:r>
        <w:t>FR: GE_GERICHTE PG/500/2022 du 30 août 2022</w:t>
      </w:r>
    </w:p>
    <w:p>
      <w:r>
        <w:t>IT: GE_GERICHTE PG/500/2022 del 30 agosto 2022</w:t>
      </w:r>
    </w:p>
    <w:p>
      <w:pPr>
        <w:pStyle w:val="Heading2"/>
      </w:pPr>
      <w:r>
        <w:t>Regeste</w:t>
      </w:r>
    </w:p>
    <w:p>
      <w:r>
        <w:t>PLAIGNANT;QUALITÉ POUR AGIR ET RECOURIR;INTÉRÊT JURIDIQUEMENT PROTÉGÉ;INTÉRÊT ACTUEL | CPP.382.al1; CPP.61</w:t>
      </w:r>
    </w:p>
    <w:p>
      <w:pPr>
        <w:pStyle w:val="Heading2"/>
      </w:pPr>
      <w:r>
        <w:t>Erwägungen</w:t>
      </w:r>
    </w:p>
    <w:p>
      <w:r>
        <w:rPr>
          <w:b/>
        </w:rPr>
        <w:t>E. 1.1</w:t>
      </w:r>
    </w:p>
    <w:p>
      <w:r>
        <w:t>Le recours a été déposé selon la forme et dans le délai prescrits (art. 385 al. 1, 396 al. 1 CPP) et concerne une ordonnance sujette à recours auprès de la Chambre de céans (art. 393 al. 1 let. a CPP).![endif]&gt;![if&gt;</w:t>
      </w:r>
    </w:p>
    <w:p>
      <w:r>
        <w:rPr>
          <w:b/>
        </w:rPr>
        <w:t>E. 1.2</w:t>
      </w:r>
    </w:p>
    <w:p>
      <w:r>
        <w:t>Il faut encore examiner si le recours est recevable sous l'angle de l'art. 382 al. 1 CPP.</w:t>
      </w:r>
    </w:p>
    <w:p>
      <w:r>
        <w:rPr>
          <w:b/>
        </w:rPr>
        <w:t>E. 1.2.1</w:t>
      </w:r>
    </w:p>
    <w:p>
      <w:r>
        <w:t>À teneur de cette disposition, seule une partie qui a un intérêt juridiquement protégé à l'annulation ou à la modification d'une décision a qualité pour recourir contre celle-ci. Le recourant, quel qu'il soit, doit être directement atteint dans ses droits et doit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 modification de la décision dont provient l'atteinte (A. KUHN / Y. JEANNERET [éds], Commentaire romand : Code de procédure pénale suisse , Bâle 2011, n. 2 ad art. 382 ; DCPR/139/2011 du 10 juin 2011 ; ACPR 637/2015 du 25 novembre 2015). L'intérêt doit être juridique et direct, le but étant de permettre aux tribunaux de ne trancher que des questions concrètes et de ne pas prendre des décisions uniquement théoriques. À noter que l'intérêt juridiquement protégé se distingue de l'intérêt digne de protection qui n'est pas, lui, nécessairement juridique mais peut aussi être un pur intérêt de fait ; ce dernier ne suffisant pas à fonder une qualité pour recourir. Ainsi, l'existence d'un intérêt de pur fait ou la simple perspective d'un intérêt futur ne suffit pas (L. MOREILLON / A. PAREIN-REYMOND, Petit commentaire CPP , Bâle 2016, n. 2 ad art. 382 CPP et les références). Le recours d'une partie qui n'est pas concrètement lésée par la décision est en principe irrecevable (arrêt du Tribunal fédéral 1B_669/2012 du 12 mars 2013 consid. c. 2.3.1).</w:t>
      </w:r>
    </w:p>
    <w:p>
      <w:r>
        <w:rPr>
          <w:b/>
        </w:rPr>
        <w:t>E. 1.2.2</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 2 de cet article, l'assistance judiciaire comprend l'exonération d'avances de frais et de sûretés (let. a), l'exonération des frais de procédure (let. b) et la désignation d'un conseil juridique gratuit, lorsque la défense des intérêts de la partie plaignante l'exige (let. c). L'assistance judiciaire de la partie plaignante se justifie en priorité pour défendre ses conclusions civiles. L'art. 136 al. 1 CPP n'exclut cependant pas que le conseil juridique assistant le plaignant au bénéfice de l'assistance judiciaire puisse intervenir, déjà au stade de l'instruction préliminaire, également sur les aspects pénaux, qui peuvent avoir une influence sur le principe et la quotité des prétentions civiles (arrêt du Tribunal fédéral 1B_450/2015 du 22 avril 2016 consid. 2.2 ; 6B_458/2015 du 16 décembre 2015 consid. 4.3.3 et références citées). À cela s'ajoute que la partie plaignante doit être indigente et sa cause ne doit pas être dénuée de toute chance de succès.</w:t>
      </w:r>
    </w:p>
    <w:p>
      <w:r>
        <w:rPr>
          <w:b/>
        </w:rPr>
        <w:t>E. 1.2.3</w:t>
      </w:r>
    </w:p>
    <w:p>
      <w:r>
        <w:t>Selon l'art. 61 CPP, l'autorité investie de la direction de la procédure est le ministère public, jusqu'à la décision de classement ou la mise en accusation (let. a), l'autorité pénale compétente en matière de contraventions, s'agissant d'une procédure de répression des contraventions (let. b), le président du tribunal, s'agissant d'une procédure devant un tribunal collégial (let. c) ou le juge, s'agissant d'une procédure devant un juge unique (let. d). La direction de la procédure ordonne les mesures nécessaires au bon déroulement et à la légalité de la procédure (art. 62 al. 1 CPP). Dans le cadre d'une procédure devant un tribunal collégial, la direction de la procédure exerce toutes les attributions qui ne sont pas réservées au tribunal lui-même (al. 2).</w:t>
      </w:r>
    </w:p>
    <w:p>
      <w:r>
        <w:rPr>
          <w:b/>
        </w:rPr>
        <w:t>E. 1.2.4</w:t>
      </w:r>
    </w:p>
    <w:p>
      <w:r>
        <w:t>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(art. 29 al. 3 Cst).</w:t>
      </w:r>
    </w:p>
    <w:p>
      <w:r>
        <w:rPr>
          <w:b/>
        </w:rPr>
        <w:t>E. 1.2.5</w:t>
      </w:r>
    </w:p>
    <w:p>
      <w:r>
        <w:t>Dans l'arrêt 6B_721/2013 du 22 octobre 2013 cité par le Ministère public, le Tribunal fédéral a dénié un intérêt juridique au recourant qui souhaitait pour l'avenir, tant que durerait son hospitalisation dans le cadre d'une mesure thérapeutique institutionnelle, obtenir le bénéfice de l'assistance judiciaire. Le Tribunal fédéral a précisé que l'intérêt juridique devant être actuel, le recourant ne pouvait prétendre par anticipation à bénéficier d'une assistance juridique pour toute procédure relative à la mesure thérapeutique dont il faisait l'objet. Cette question devait être réglée pour chaque procédure (consid. 1.2).</w:t>
      </w:r>
    </w:p>
    <w:p>
      <w:r>
        <w:rPr>
          <w:b/>
        </w:rPr>
        <w:t>E. 1.2.6</w:t>
      </w:r>
    </w:p>
    <w:p>
      <w:r>
        <w:t>En l'espèce, le recourant sollicite d'être mis au bénéfice de l'assistance judiciaire pour la plainte déposée à la police le lendemain de sa requête. Or, les dispositions précitées n'accordent pas un droit d'obtenir, de manière anticipée, l'assistance judiciaire pour une plainte pénale pas encore déposée. La demande du recourant visait clairement à recevoir la garantie d'une couverture des frais pour une procédure pénale à venir, et il n'avait pas encore la qualité de partie. Il n'existait d'ailleurs pas de direction de la procédure au sens de l’art. 61 CPP. Il s'ensuit que le recourant ne peut pas, en l'espèce, se prévaloir d'un intérêt juridiquement protégé et actuel à recourir au sens de l'art. 382 al. 1 CPP.</w:t>
      </w:r>
    </w:p>
    <w:p>
      <w:r>
        <w:rPr>
          <w:b/>
        </w:rPr>
        <w:t>E. 2</w:t>
      </w:r>
    </w:p>
    <w:p>
      <w:r>
        <w:t>Partant, le recours est irrecevable.</w:t>
      </w:r>
    </w:p>
    <w:p>
      <w:r>
        <w:rPr>
          <w:b/>
        </w:rPr>
        <w:t>E. 3</w:t>
      </w:r>
    </w:p>
    <w:p>
      <w:r>
        <w:t>Les frais resteront à la charge de l'État (art. 20 RAJ ; arrêt du Tribunal fédéral 6B_215/2018 du 14 juin 2018 consid. 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