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OARP/49/2020 vom 27. Mai 2020</w:t>
      </w:r>
    </w:p>
    <w:p>
      <w:r>
        <w:t>GE Cour de justice, 2020-05-27, FR</w:t>
      </w:r>
    </w:p>
    <w:p>
      <w:r>
        <w:rPr>
          <w:b/>
        </w:rPr>
        <w:t xml:space="preserve">Quelle: </w:t>
      </w:r>
      <w:r>
        <w:t>https://mcp.opencaselaw.ch/entscheid/ge_gerichte_OARP_49_2020</w:t>
      </w:r>
    </w:p>
    <w:p>
      <w:r>
        <w:t>FR: GE_GERICHTE OARP/49/2020 du 27 mai 2020</w:t>
      </w:r>
    </w:p>
    <w:p>
      <w:r>
        <w:t>IT: GE_GERICHTE OARP/49/2020 del 27 maggio 2020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mai 2019), et de prévoir, en l'espèce qu'il sera soumis au contrôle du courrier et des conversations téléphoniques, Que conformément à l'art. 426 al. 1 CPP et à l'art. 14 al. 1 let. a du Règlement fixant le tarif des frais en matière pénale (RTFMP ; E 4 10.03), un émolument de CHF 300.- sera mis à la charge du prévenu. * * * * *</w:t>
      </w:r>
    </w:p>
    <w:p>
      <w:r>
        <w:t>- 4/5 - P/25871/2017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