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OARP/19/2020 vom 6. Februar 2020</w:t>
      </w:r>
    </w:p>
    <w:p>
      <w:r>
        <w:t>GE Cour de justice, 2020-02-06, FR</w:t>
      </w:r>
    </w:p>
    <w:p>
      <w:r>
        <w:rPr>
          <w:b/>
        </w:rPr>
        <w:t xml:space="preserve">Quelle: </w:t>
      </w:r>
      <w:r>
        <w:t>https://mcp.opencaselaw.ch/entscheid/ge_gerichte_OARP_19_2020</w:t>
      </w:r>
    </w:p>
    <w:p>
      <w:r>
        <w:t>FR: GE_GERICHTE OARP/19/2020 du 6 février 2020</w:t>
      </w:r>
    </w:p>
    <w:p>
      <w:r>
        <w:t>IT: GE_GERICHTE OARP/19/2020 del 6 febbraio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P/5781/2019 OARP/19/2020 COUR DE JUSTICE Chambre pénale d'appel et de révision Ordonnance du 6 février 2020</w:t>
      </w:r>
    </w:p>
    <w:p>
      <w:r>
        <w:t>Entre A______, actuellement détenu à la prison B______, ______ (GE), comparant par Me C______, avocat, ______, ______, Genève, requérant,</w:t>
      </w:r>
    </w:p>
    <w:p>
      <w:r>
        <w:t>contre le jugement JTCO/158/2019 rendu le 13 novembre 2019 par le Tribunal correctionnel,</w:t>
      </w:r>
    </w:p>
    <w:p>
      <w:r>
        <w:t>et LE MINISTÈRE PUBLIC de la République et canton de Genève, route de Chancy 6B, case postale 3565, 1211 Genève 3, cité.</w:t>
      </w:r>
    </w:p>
    <w:p>
      <w:r>
        <w:t>- 2/4 - P/5781/2019 Vu la procédure, notamment le jugement du 13 novembre 2019 du Tribunal correctionnel, actuellement pendante devant la Chambre pénale d'appel et de révision suite à l'appel interjeté, notamment, par le requérant ; Attendu que celui-ci sollicite le bénéfice d'une exécution anticipée de la peine ; Que le Ministère public a indiqué préaviser favorablement la requête ; Considérant qu'à teneur de l'art. 236 al. 1 et 2 du Code de procédure pénale du 5 octobre 2007 (CPP ; RS 312.0), la direction de la procédure peut autoriser le prévenu à exécuter de manière anticipée la peine privative de liberté si le stade de la procédure le permet ; Que la procédure a atteint un stade compatible avec une exécution anticipée de la peine ; Que le Ministère public ne s'y oppose pas ; Qu'il convient ainsi de faire droit à la requête ; Que conformément à l'art. 426 al. 1 CPP et à l'art. 14 al. 1 let. a du Règlement fixant le tarif des frais en matière pénale (RTFMP ; E 4 10.03), un émolument de CHF 300.- sera mis à la charge du prévenu.</w:t>
      </w:r>
    </w:p>
    <w:p>
      <w:r>
        <w:t>* * * * *</w:t>
      </w:r>
    </w:p>
    <w:p>
      <w:r>
        <w:t>- 3/4 - P/5781/2019 PAR CES MOTIFS, LA COUR :</w:t>
      </w:r>
    </w:p>
    <w:p>
      <w:r>
        <w:t>Autorise A______ à exécuter de manière anticipée la peine privative de liberté. Condamne A______ aux frais de la procédure, lesquels comprennent un émolument de CHF 300.-. Notifie la présente ordonnance, en original, aux parties. La communique, pour information, au Service d'application des peines et mesures et à la prison B______ (GE).</w:t>
      </w:r>
    </w:p>
    <w:p>
      <w:r>
        <w:t>La greffière : Andreia GRAÇA BOUÇA</w:t>
      </w:r>
    </w:p>
    <w:p>
      <w:r>
        <w:t>La présidente : Alessandra CAMBI FAVRE- BULLE</w:t>
      </w:r>
    </w:p>
    <w:p>
      <w:r>
        <w:t>Indication des voies de recours :</w:t>
      </w:r>
    </w:p>
    <w:p>
      <w:r>
        <w:t>Conformément aux art. 78 ss et 90 ss de la loi fédérale sur le Tribunal fédéral du 17 juin 2005 (LTF; RS 173.110), la présente ordonnance peut être portée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- 4/4 - P/5781/2019 P/5781/2019 ÉTAT DE FRAIS OARP/19/2020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00.00 Mandats de comparution, avis d'audience et divers (let. i) CHF 60.00 Procès-verbal (let. f) CHF 00.00 État de frais CHF 75.00 Émolument de décision CHF 300.00 Total des frais de la procédure d'appel : CHF 435.00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