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JTDP/458/2024 vom 22. April 2024</w:t>
      </w:r>
    </w:p>
    <w:p>
      <w:r>
        <w:t>GE Cour de justice, 2024-04-22, FR</w:t>
      </w:r>
    </w:p>
    <w:p>
      <w:r>
        <w:rPr>
          <w:b/>
        </w:rPr>
        <w:t xml:space="preserve">Quelle: </w:t>
      </w:r>
      <w:r>
        <w:t>https://mcp.opencaselaw.ch/entscheid/ge_gerichte_JTDP_458_2024</w:t>
      </w:r>
    </w:p>
    <w:p>
      <w:r>
        <w:t>FR: GE_GERICHTE JTDP/458/2024 du 22 avril 2024</w:t>
      </w:r>
    </w:p>
    <w:p>
      <w:r>
        <w:t>IT: GE_GERICHTE JTDP/458/2024 del 22 aprile 2024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L'indemnité due au conseil nommé d'office sera fixée conformément à l'art. 135 CPP.</w:t>
      </w:r>
    </w:p>
    <w:p>
      <w:r>
        <w:rPr>
          <w:b/>
        </w:rPr>
        <w:t>E. 7</w:t>
      </w:r>
    </w:p>
    <w:p>
      <w:r>
        <w:t>Le prévenu sera condamné aux frais de la procédure (art. 426 al. 1 CPP).</w:t>
      </w:r>
    </w:p>
    <w:p>
      <w:r>
        <w:t>* * *</w:t>
      </w:r>
    </w:p>
    <w:p>
      <w:r>
        <w:t>- 27 -</w:t>
      </w:r>
    </w:p>
    <w:p>
      <w:r>
        <w:t>P/24358/2022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