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JTDP/347/2018 vom 19. März 2018</w:t>
      </w:r>
    </w:p>
    <w:p>
      <w:r>
        <w:t>GE Cour de justice, 2018-03-19, FR</w:t>
      </w:r>
    </w:p>
    <w:p>
      <w:r>
        <w:rPr>
          <w:b/>
        </w:rPr>
        <w:t xml:space="preserve">Quelle: </w:t>
      </w:r>
      <w:r>
        <w:t>https://mcp.opencaselaw.ch/entscheid/ge_gerichte_JTDP_347_2018</w:t>
      </w:r>
    </w:p>
    <w:p>
      <w:r>
        <w:t>FR: GE_GERICHTE JTDP/347/2018 du 19 mars 2018</w:t>
      </w:r>
    </w:p>
    <w:p>
      <w:r>
        <w:t>IT: GE_GERICHTE JTDP/347/2018 del 19 marzo 2018</w:t>
      </w:r>
    </w:p>
    <w:p>
      <w:pPr>
        <w:pStyle w:val="Heading2"/>
      </w:pPr>
      <w:r>
        <w:t>Erwägungen</w:t>
      </w:r>
    </w:p>
    <w:p>
      <w:r>
        <w:rPr>
          <w:b/>
        </w:rPr>
        <w:t>E. 0</w:t>
      </w:r>
    </w:p>
    <w:p>
      <w:r>
        <w:t>Total : Fr. 2'499.15 Observations : - 9h40 à Fr. 65.00/h = Fr. 628.35. - 5h40 à Fr. 200.00/h = Fr. 1'133.35. - Total : Fr. 1'761.70 + forfait courriers/téléphones 20 % = Fr. 2'114.05. - 5 déplacements A/R à Fr. 20.– = Fr. 100.–. - 2 déplacements A/R à Fr. 50.– = Fr. 100.– . - TVA 8 % Fr. 185.10. Ajout de 5h40 pour les audiences des 14 et 19 mars 2018 avec 2 déplacements (chef d'étude).</w:t>
      </w:r>
    </w:p>
    <w:p>
      <w:r>
        <w:t>Voie de recours si seule l'indemnisation est contestée Le défenseur d'office peut interjeter recours, écrit et motivé, dans le délai de 10 jours, devant la Chambre pénale de recours contre la décision fixant son indemnité (art. 135 al. 3 let. a et 396 al. 1 CPP; art. 128 al. 1 LOJ). Le conseil juridique gratuit peut interjeter recours, écrit et motivé, dans le délai de 10 jours, devant la Chambre pénale de recours contre la décision fixant son indemnité (art. 135 al. 3 let. a et 396 al. 1 CPP; art. 128 al. 1 LOJ).</w:t>
      </w:r>
    </w:p>
    <w:p>
      <w:r>
        <w:t>Restitution de valeurs patrimoniales et/ou d'objets Lorsque le présent jugement sera devenu définitif et exécutoire, il appartiendra à l'ayant-droit de s'adresser aux services financiers du pouvoir judiciaire (+41 22 327 63 20) afin d'obtenir la restitution de valeurs patrimoniales ou le paiement de l'indemnité allouée et au greffe des pièces à conviction (+41</w:t>
      </w:r>
    </w:p>
    <w:p>
      <w:r>
        <w:rPr>
          <w:b/>
        </w:rPr>
        <w:t>E. 22</w:t>
      </w:r>
    </w:p>
    <w:p>
      <w:r>
        <w:t>327 60 75) pour la restitution d'objets.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