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JTDP/258/2018 vom 28. Februar 2018</w:t>
      </w:r>
    </w:p>
    <w:p>
      <w:r>
        <w:t>GE Cour de justice, 2018-02-28, FR</w:t>
      </w:r>
    </w:p>
    <w:p>
      <w:r>
        <w:rPr>
          <w:b/>
        </w:rPr>
        <w:t xml:space="preserve">Quelle: </w:t>
      </w:r>
      <w:r>
        <w:t>https://mcp.opencaselaw.ch/entscheid/ge_gerichte_JTDP_258_2018</w:t>
      </w:r>
    </w:p>
    <w:p>
      <w:r>
        <w:t>FR: GE_GERICHTE JTDP/258/2018 du 28 février 2018</w:t>
      </w:r>
    </w:p>
    <w:p>
      <w:r>
        <w:t>IT: GE_GERICHTE JTDP/258/2018 del 28 febbraio 2018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Les frais de la procédure seront mis à la charge du condamné (art. 426 al. 1 CPP).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