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JTDP/1483/2023 vom 20. November 2023</w:t>
      </w:r>
    </w:p>
    <w:p>
      <w:r>
        <w:t>GE Cour de justice, 2023-11-20, FR</w:t>
      </w:r>
    </w:p>
    <w:p>
      <w:r>
        <w:rPr>
          <w:b/>
        </w:rPr>
        <w:t xml:space="preserve">Quelle: </w:t>
      </w:r>
      <w:r>
        <w:t>https://mcp.opencaselaw.ch/entscheid/ge_gerichte_JTDP_1483_2023</w:t>
      </w:r>
    </w:p>
    <w:p>
      <w:r>
        <w:t>FR: GE_GERICHTE JTDP/1483/2023 du 20 novembre 2023</w:t>
      </w:r>
    </w:p>
    <w:p>
      <w:r>
        <w:t>IT: GE_GERICHTE JTDP/1483/2023 del 20 novembre 2023</w:t>
      </w:r>
    </w:p>
    <w:p>
      <w:pPr>
        <w:pStyle w:val="Heading2"/>
      </w:pPr>
      <w:r>
        <w:t>Erwägungen</w:t>
      </w:r>
    </w:p>
    <w:p>
      <w:r>
        <w:rPr>
          <w:b/>
        </w:rPr>
        <w:t>E. 25</w:t>
      </w:r>
    </w:p>
    <w:p>
      <w:r>
        <w:t>mai 2022, ce qu'elle ne conteste au demeurant pas. En outre, elle se trouvait aux abords immédiats d'un bureau postal. Enfin, elle ne pouvait ignorer que son comportement était interdit. Elle sera ainsi reconnue coupable d'infraction à l'art. 11A al. 1 let. c LPG. 2. La contrevenante invoque divers moyens tirés de la violation de ses droits fondamentaux, subsidiairement d'un état de nécessité licite au sens de l'art. 17 du Code pénal suisse (ci-après : CP), et fait aussi valoir une exemption de peine au sens de l'art. 52 CP. 2.1.1. Concernant la protection de sa liberté personnelle, l'art. 8 § 1 de la Convention de sauvegarde des droits de l'homme et des libertés fondamentales du 4 novembre 1950 (ci- après : CEDH) consacre notamment le droit au respect de la vie privée.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w:t>
      </w:r>
    </w:p>
    <w:p>
      <w:r>
        <w:t>- 4 -</w:t>
      </w:r>
    </w:p>
    <w:p>
      <w:r>
        <w:t>P/24591/2022</w:t>
      </w:r>
    </w:p>
    <w:p>
      <w:r>
        <w:t>Selon l'art. 10 al. 2 de la Constitution fédérale de la Confédération suisse du 18 avril 1999 (ci-après : Cst.), tout être humain a droit à la liberté personnelle, notamment à l'intégrité physique et psychique et à la liberté de mouvement. Selon le Tribunal fédéral, le fait de mendier, à savoir de demander l'aumône, généralement sous forme d'argent, auprès d'une autre personne dans l'attente de sa générosité, doit être considéré comme une liberté élémentaire, faisant partie de la liberté personnelle garantie par l'art. 10 al. 2 Cst. (ATF 134 I 214 consid. 5.3 ; arrêt du Tribunal fédéral 1C_443/2017 du 29 août 2018 consid. 4.2). Ce point de vue est partagé par la Cour européenne des droits de l'homme (ci-après : CourEDH) qui considère que le droit de s'adresser à autrui pour en obtenir de l'aide relève de l'essence même des droits protégés par l'art. 8 CEDH (arrêt de la Cour européenne des droits de l'homme [CEDH] no 14065/15 du 19 avril 2021 Lacatus c. Suisse § 59). Toute restriction d'un droit fondamental doit être fondée sur une base légale, les cas de danger sérieux, direct et imminent étant réservés (art. 36 al. 1 Cst.), justifiée par un intérêt public ou par la protection d'un droit fondamental d'autrui (art. 36 al. 2 Cst.) et être proportionnée au but visé (art. 36 al. 3 Cst.). 2.1.2. Vu que l'amende infligée à la contrevenante du chef de mendicité doit être considérée comme une restriction à sa liberté personnelle, il convient d'analyser ces trois conditions afin de déterminer si ladite restriction est justifiée. 2.2.1. La contrevenante soutient que cette disposition viole le principe de la légalité, notamment en lien avec l'art. 1 CP, au motif que la rédaction de l'art. 11A LPG serait tellement vague que la contrevenante ne pourrait pas comprendre où la mendicité est interdite, où celle-ci est autorisée et comment elle peut la pratiquer sans risquer une amende. De plus, selon elle, la question de la distance serait sujette à appréciation. Vu que ce grief se confond avec l'examen de la première condition de la restriction à la liberté personnelle, il sera examiné à ce stade. En droit pénal, l'art. 1 CP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I 242 consid. 3.1.2 ; ATF 138 IV 13 consid. 4.1 ; arrêt du Tribunal fédéral 6B_15/2012 du 13 avril 2012 consid. 4.1.2 et les arrêts cités).</w:t>
      </w:r>
    </w:p>
    <w:p>
      <w:r>
        <w:t>- 5 -</w:t>
      </w:r>
    </w:p>
    <w:p>
      <w:r>
        <w:t>P/24591/2022</w:t>
      </w:r>
    </w:p>
    <w:p>
      <w:r>
        <w:t>L'exigence de précision (nulla poena sine lege certa) constitue l'une des facettes du principe de la légalité. Selon ce principe, une norme pénale doit être suffisamment précise. Les exigences à cet égard dépendent entre autres de la complexité de la matière réglementée et de la peine encourue. La loi doit être formulée de manière suffisamment précise pour que les citoyens puissent y conformer leur comportement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144 I 126 consid. 6.1 ; ATF 143 I 253 consid. 6.1). Amenée à trancher la question de la constitutionnalité de la norme objet de la présente procédure, la Chambre constitutionnelle de la Cour de justice a considéré que l'emploi de notions générales et abstraites comme "abords immédiats" constituaient des expressions compréhensibles dont la concrétisation relevait de la pratique et que ces notions se préciseraient, au gré des circonstances particulières. La Cour a considéré que le grief tiré du manque de clarté de la loi pouvait être écarté (ACST/12/2022 du 28 juillet 2022 consid. 8a et 8b). 2.2.2. En l'espèce, les faits visés par la loi sont suffisamment compréhensibles et une analyse abstraite de la légalité de celle-ci, notamment quant aux termes employés, a d'ores et déjà été effectuée par la Cour de justice. Il n'y a ainsi aucun motif de s'écarter des développements susmentionnés de celle-ci. En effet, à la lecture de l'art. 11A al. 1 LPG, le justiciable peut avoir connaissance du cadre dans lequel il est autorisé à s'adonner à la mendicité et surtout des circonstances dans lesquelles il ne l'est pas. Il est aussi rendu attentif quant au comportement potentiellement adopté qui serait pénalement répréhensible. Le justiciable est également au clair quant aux conséquences que leur violation est susceptible d'engendrer, notamment la condamnation à une amende. Par conséquent, à ce stade, le Tribunal ne peut que retenir que l'art. 11A al. 1 LPG constitue une base légale suffisante; le principe de la légalité n'étant ainsi pas violé. 2.3.1. L'interdiction de la mendicité doit ensuite être justifiée par un intérêt public suffisant ou par la protection des droits fondamentaux de tiers (art. 36 al. 2 Cst.). Il s'agit</w:t>
      </w:r>
    </w:p>
    <w:p>
      <w:r>
        <w:t>- 6 -</w:t>
      </w:r>
    </w:p>
    <w:p>
      <w:r>
        <w:t>P/24591/2022</w:t>
      </w:r>
    </w:p>
    <w:p>
      <w:r>
        <w:t>de la sécurité nationale, de la tranquillité et de l'ordre publics, de la défense de cet ordre ainsi que de la protection des droits et des libertés d'autrui (art. 8 § 2 CEDH). Selon la CourEDH dans l'arrêt Lacatus c. Suisse, une interdiction de la mendicité peut poursuivre différents objectifs admissibles, notamment la défense de l'ordre et la protection des droits d'autrui, tout en laissant ouverte la question de savoir si d'autres buts légitimes étaient également poursuivis par la mesure litigieuse (arrêt de la Cour européenne des droits de l'homme [CEDH] no 14065/15 du 19 avril 2021 Lacatus c. Suisse § 96 et 97).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du 13 mars 2023 consid. 4.6.2). Dans le cadre de l'analyse abstraite de l'art. 11A LPG, la Chambre constitutionnelle de la Cour de justice a considéré que les situations visées notamment par la let. c de l'art. 11A LPG reposaient sur un intérêt public plus large visant à assurer la sécurité et la tranquillité publiques, en réglementant les lieux où la mendicité doit être exclue (ACST/12/2022 du</w:t>
      </w:r>
    </w:p>
    <w:p>
      <w:r>
        <w:rPr>
          <w:b/>
        </w:rPr>
        <w:t>E. 28</w:t>
      </w:r>
    </w:p>
    <w:p>
      <w:r>
        <w:t>juillet 2022 consid. 9d). 2.3.2. En l'espèce, le fait d'interdire de mendier aux abords d'un bureau de poste poursuit un intérêt public suffisant, à savoir la sécurité et la tranquillité publiques, ainsi que cela a été reconnu par la Chambre constitutionnelle de la Cour de justice, appréciation dont il n'y a pas lieu de s'écarter. 2.4.1. La prévenue soutient également une violation du principe de la proportionnalité, dès lors que la nouvelle mouture de l'art. 11A LPG reviendrait à réintroduire une interdiction totale de la mendicité. Dans le cas de la loi concernant l'interdiction partielle de la mendicité du canton de Bâle- Ville, laquelle définit des lieux déterminés où la mendicité est interdite (entre autres les arrêts de transports publics, les distributeurs automatiques d'argent, les lieux d'usage publics – cinéma, magasins, banques, offices postaux, etc. –, les hôtels ou restaurants, des stands de vente ou les buvettes), le Tribunal fédéral a considéré que la description des lieux concernait en grande partie ceux où la mendicité était susceptible de porter atteinte à l'ordre, à la tranquillité et à la sécurité publics ou aux intérêts de tiers à protéger, dès lors qu'il s'agissait de l'accès à des bâtiments et installations publics et privés ainsi que de la protection de la sphère privée lors de l'utilisation de ces installations à des fins lucratives ou personnelles. Pour le Tribunal fédéral, la disposition laissait suffisamment de possibilités de mendier sur le territoire cantonal en dehors de la zone d'interdiction, y compris dans le centre-ville (arrêt du Tribunal fédéral 1C_537/2021 du 13 mars 2023 consid. 5.3.1 et 5.3.2).</w:t>
      </w:r>
    </w:p>
    <w:p>
      <w:r>
        <w:t>- 7 -</w:t>
      </w:r>
    </w:p>
    <w:p>
      <w:r>
        <w:t>P/24591/2022</w:t>
      </w:r>
    </w:p>
    <w:p>
      <w:r>
        <w:t>Amenée à trancher la question de la constitutionnalité de la norme objet de la présente procédure, la Chambre constitutionnelle de la Cour de justice a considéré que si certes la liste prévue à la let. c de l'art. 11A al. 1 LPG concerne des lieux nombreux et variés, le fait de mendier est uniquement interdit aux abords immédiats des accès aux endroits concernés. Bien que cette formulation générale mais claire permette d'appréhender de nombreux cas de figure, elle cible la restriction de manière précise en la circonscrivant au strict nécessaire (ACST/12/2022 du 28 juillet 2022 consid. 10g). 2.4.2. Suite à une modification de la LPG, conformément à l'arrêt Lacatus c. Suisse, il n'y a plus d'interdiction générale de la mendicité dans le canton de Genève. En effet, l'art. 11A al. 1 LPG liste les lieux dont les abords immédiats sont interdits à la mendicité, permettant ainsi a contrario la mendicité dans les autres lieux. La disposition respecte le principe de proportionnalité, puisque la contrevenante disposait d'autres lieux pour s'adonner à la mendicité. Elle avait suffisamment de possibilités sur le territoire cantonal pour ne pas avoir à mendier aux abords d'un bureau postal. Le grief sera donc rejeté. 2.5.1. En relation avec le grief selon lequel le fait de sanctionner la mendicité par une amende reviendrait à violer le principe de la liberté personnelle, il est à souligner qu'à teneur de l'arrêt de la CourEDH Lacatus c. Suisse, la CourEDH n'a pas exclu en soit une sanction pénale à la mendicité, dans le sens que la gravité de ladite sanction doit être examinée dans le cadre d'une pesée des intérêts et à l'aune de solides motifs d'intérêt public. 2.5.2. En l'espèce, la CourEDH n'ayant pas interdit d'infliger une amende comme sanction à la mendicité, ce grief sera également rejeté. 2.6. Partant, au vu de ce qui précède, les conditions justifiant une atteinte à la liberté personnelle de la contrevenante étant remplies, l'argument consistant à soutenir une atteinte injustifiée à sa liberté personnelle sera rejeté. 3. La contrevenante se plaint d'un traitement discriminatoire en raison de sa situation sociale. 3.1.1.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 article réprime aussi bien la discrimination directe que la discrimination indirecte.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ATF 135 I 49 consid. 4.1). L'atteinte doit néanmoins atteindre une importance</w:t>
      </w:r>
    </w:p>
    <w:p>
      <w:r>
        <w:t>- 8 -</w:t>
      </w:r>
    </w:p>
    <w:p>
      <w:r>
        <w:t>P/24591/2022</w:t>
      </w:r>
    </w:p>
    <w:p>
      <w:r>
        <w:t>significative, d'autant plus que l'interdiction de la discrimination indirecte ne peut servir qu'à corriger les effets négatifs les plus évidents d'une réglementation étatique (ATF 142 V 316 consid. 6.1.2 ; ATF 138 I 205 consid. 5.5 et arrêt du Tribunal fédéral 2C_121/2022 du 24 novembre 2022 consid. 5.1). 3.1.2. Quant à l'art. 14 CEDH, il complète les autres clauses normatives de la Convention et des Protocoles et n'a pas de portée indépendante (arrêt du Tribunal fédéral 2C_1079/2019 du 23 décembre 2021 consid. 8.1 et les arrêts cités). Toute différence de traitement n'est pas illicite ; on ne peut considérer qu'il y a discrimination contraire à la Convention que si d'autres personnes ou groupes de personnes se trouvant dans une situation comparable sont mieux traités, si les raisons objectives et raisonnables, c'est-à- dire si elle ne poursuit pas un but légitime ou s'il n'existe pas de rapport raisonnable de proportionnalité entre les moyens employés et le but poursuivi (arrêt de la CEDH no 23040/13 Ryser c. Suisse du 12 janvier 2021, § 46 s ; no 65550/13 Belli et Arquier- Matinez c. Suisse du 11 décembre 2018, § 89 s ; arrêt du Tribunal fédéral 2C_121/2022 du 24 novembre 2022 consid. 5.2). La littérature scientifique souligne également un risque de discrimination indirecte par l'interdiction de la mendicité (HERTIG RANDALL/LE FORT, L'interdiction de la mendicité revisitée, in Plädoyer 4/2012, p. 39 ss ; CUENI, CEDH Lacatus c. Suisse du 19 janvier 2021, in Jusletter du 19 janvier 2021, N 37 ss ; MÖCKLI, Bettelverbote : Einige rechtsvergleichende Überlegungen zur Grundrechtskonformität, in ZBI 111/2010, p. 558 ss). 3.1.3. La Chambre constitutionnelle de la Cour de justice a retenu que le fait d'être pauvre ne donnait pas d'emblée droit à la protection de l'art. 8 al. 2 Cst. Selon elle, même à suivre cette hypothèse, la loi sanctionne certes, à certaines conditions, les personnes qui mendient, mais seulement afin de préserver l'ordre public dans son sens le plus large et de lutter contre l'exploitation humaine, mais non pour les dévaloriser ou les exclure. De plus, le système juridique suisse répond à la détresse des personnes par l'octroi de l'aide sociale au sens de l'art. 12 Cst., de manière à leur éviter de devoir mendier pour satisfaire leurs besoins élémentaires. Le grief tiré d'un traitement discriminatoire sur la base de la pauvreté a donc été écarté (ACST/12/2022 du 28 juillet 2022 consid. 11c). 3.2. En l'espèce, l'art. 11A LPG ne comporte aucune référence expresse à un caractère discriminatoire et comme l'a souligné la Cour de justice, la pauvreté de la contrevenante ne confère pas d'emblée un droit à la protection de l'art. 8 Cst. En outre, comme évoqué par la Cour, il existe un filet social qui a pour conséquence que la majorité des personnes qui se livrent à la mendicité recherche un revenu d'appoint et l'interdiction de la mendicité ne les prive que de ce seul revenu d'appoint, et non pas de leur minimum nécessaire pour vivre. Dans le présent cas, il n'apparaît pas que la contrevenante aurait introduit, en vain, une demande d'aide sociale et qu'en la restreignant dans ses possibilités de mendier, elle serait</w:t>
      </w:r>
    </w:p>
    <w:p>
      <w:r>
        <w:t>- 9 -</w:t>
      </w:r>
    </w:p>
    <w:p>
      <w:r>
        <w:t>P/24591/2022</w:t>
      </w:r>
    </w:p>
    <w:p>
      <w:r>
        <w:t>ainsi privée de son minimum nécessaire pour vivre. L'argumentation fondée sur une appartenance à la très pauvre minorité Rom de Roumanie, sur une discrimination qui en découlerait et ainsi sur une impossibilité à trouver un emploi ne trouve pas appui dans le dossier, étant en particulier relevé que la contrevenante n'a pas fourni d'éléments qui pourraient attester une quelconque démarche de recherche d'une activité professionnelle et l'insuccès de celle-ci. Il n'y a donc pas de discrimination du fait de la pauvreté et ce grief doit donc être rejeté. 4. La contrevenante invoque également sa liberté d'expression. 4.1.1. Conformément à l'art. 16 al. 2 Cst., toute personne a le droit de former, d'exprimer et de répandre librement son opinion en recourant à tous les moyens propres à établir la communication, à savoir la parole, l'écrit ou le geste, sous quelque forme que ce soit. Selon l'art. 10 § 1 CEDH, la liberté d'expression comprend la liberté d'opinion et la liberté de recevoir ou de communiquer des informations ou des idées sans qu'il puisse y avoir ingérence d'autorités publiques et sans considération de frontière. Le § 2 dispose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4.1.2. Dans son arrêt Lacatus c. Suisse, la CourEDH a laissé cette question ouverte (arrêt de la Cour européenne des droits de l'homme [CEDH] no 14065/15 du 19 avril 2021 Lacatus c. Suisse § 118 ss). Dans son opinion minoritaire, la juge suisse HELIN s'est exprimée, en faisant référence à un arrêt de la Cour constitutionnelle autrichienne du 30 juin 2012 (G155/10-9) ainsi qu'un arrêt de la High Court d'Irlande du 4 décembre 2007 (Dillon v. Director of Public Prosecutions [2008], 11R 383), en ce sens que la CourEDH aurait dû reconnaître expressément une atteinte à la liberté d'expression (opinions HELIN points 3 ss). 4.1.3. Le Tribunal fédéral a jusqu'à présent refusé de juger une interdiction de la mendicité comme étant une atteinte à la liberté d'expression (arrêts du Tribunal fédéral 1C_443/2017 du 29 août 2018 consid. 6.2 et 6B_530/2014 du 10 septembre 2014 consid. 2). En effet,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w:t>
      </w:r>
    </w:p>
    <w:p>
      <w:r>
        <w:t>- 10 -</w:t>
      </w:r>
    </w:p>
    <w:p>
      <w:r>
        <w:t>P/24591/2022</w:t>
      </w:r>
    </w:p>
    <w:p>
      <w:r>
        <w:t>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 bien que nécessaire – de l'activité de mendicité (arrêt du Tribunal fédéral 6B_530/2014 du 10 septembre 2014 consid. 2.7). 4.1.4. Enfin, la Chambre constitutionnelle de la Cour de justice a retenu, dans son analyse abstraite de l'art. 11A LPG, que même si l'acte de mendier implique l'expression préalable de sa précarité et de son besoin d'aide, cette information n'est qu'un élément secondaire par rapport à la satisfaction dudit besoin et s'est ainsi rallié à l'opinion du Tribunal fédéral et a considéré qu'il n'y avait pas de violation de la liberté d'expression (ACST/12/2022 du 28 juillet 2022 consid. 12c). 4.2. En l'espèce, la contrevenante tendait un gobelet, mais il ne ressort pas du rapport de police - et cela n'est pas non plus allégué par elle-même - qu'elle aurait communiqué aux personnes sollicitées un message au sujet de la situation des personnes démunies à Genève. Une quelconque dimension symbolique à ce geste n'est pas rendue vraisemblable. Il y a ainsi lieu de retenir que la contrevenante a simplement exprimé un besoin personnel, privé, sans portée générale ou politique. Ici encore, le grief doit être rejeté. 5. La contrevenante fait valoir, à titre subsidiaire, l'état de nécessité au sens de l'art. 17 CP. 5.1.1. Au sens de l'art. 17 CP, quiconque commet un acte punissable pour préserver d’un danger imminent et impossible à détourner autrement un bien juridique lui appartenant ou appartenant à un tiers agit de manière licite s’il sauvegarde ainsi des intérêts prépondérants. 5.1.2. Que l'état de nécessité soit licite ou excusable, l'auteur doit commettre l'acte punissable pour se préserver d'un danger imminent et impossible à détourner autrement. Le danger est imminent lorsqu'il est actuel et concret (ATF 122 IV 1 consid. 3a ; arrêt du Tribunal fédéral 6B_603/2015 du 30 septembre 2015 consid. 4.2 et les références citées). La notion d'imminence implique en tout cas, outre la probabilité sérieuse de la réalisation du danger concret, un élément d'immédiateté (ATF 106 IV 12 consid. 2a). L'impossibilité que le danger puisse être détourné autrement implique une subsidiarité absolue. La question de savoir si cette condition est réalisée doit être examinée en fonction des circonstances concrètes du cas (cf. ATF 122 IV 1 consid. 4 ; arrêt du Tribunal fédéral 6B_603/2015 du 30 septembre 2015 consid. 4.2). Celui qui est en mesure de s'adresser</w:t>
      </w:r>
    </w:p>
    <w:p>
      <w:r>
        <w:t>- 11 -</w:t>
      </w:r>
    </w:p>
    <w:p>
      <w:r>
        <w:t>P/24591/2022</w:t>
      </w:r>
    </w:p>
    <w:p>
      <w:r>
        <w:t>aux autorités pour parer au danger ne saurait se prévaloir de l'état de nécessité (ATF 125 IV 49 consid. 2c ; arrêts du Tribunal fédéral 6B_1056/2013 du 20 août 2014 consid. 5.1 et 6B_622/2008 du 13 janvier 2009 consid. 3.1). 5.1.3.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2011, n. 555, p. 189). 5.2. En l'espèce, la pauvreté de la contrevenante ne constitue pas un motif justifiant la commission de l'infraction reprochée et il n'apparaît pas qu'elle ait dû se préserver d'un danger imminent et impossible à détourner autrement qu'en pratiquant la mendicité.</w:t>
      </w:r>
    </w:p>
    <w:p>
      <w:r>
        <w:t>En effet, d'autres éventuelles solutions s'offraient à elle, en particulier celle de pratiquer l'aumône, avec un comportement et dans une configuration non pénalement réprimés par l'art. 11A LPG, ou celle de faire appel aux autorités et aux associations afin de bénéficier, le cas échéant, de l'aide nécessaire. En particulier, la contrevenante n'établit pas avoir introduit une demande d'aide sociale individuelle, moins encore qu'une telle aide lui ait été refusée. Par conséquent, les conditions pour retenir l'existence d'un état de nécessité au sens de l'art. 17 CP ne sont pas remplies. 6. Il résulte de ce qui précède que la contrevenante sera reconnue coupable de mendicité, au sens de l'art. 11A al. 1 let. c LPG. 7.1.1. L'art. 1 al. 1 let. a LPG dispose que, sauf prescription contraire de la loi, les articles 1 à 110 du code pénal suisse s'appliquent à titre de droit cantonal supplétif aux infractions prévues par la législation genevoise.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7.1.3. L'art. 11A al. 1 LPG prévoit à titre de sanction l'amende. En application de l'art. 106 al. 1 CP, le montant maximal de celle-ci est, en principe, de CHF 10'000.- (art. 106 al. 1 CP).</w:t>
      </w:r>
    </w:p>
    <w:p>
      <w:r>
        <w:t>- 12 -</w:t>
      </w:r>
    </w:p>
    <w:p>
      <w:r>
        <w:t>P/24591/2022</w:t>
      </w:r>
    </w:p>
    <w:p>
      <w:r>
        <w:t>L'art. 106 al. 2 CP dispose que le juge prononce dans son jugement, pour le cas où, de manière fautive, le condamné ne paie pas l'amende, une peine privative de liberté de substitution d'un jour au moins et de trois mois au plus. 7.1.4. Si la culpabilité de l'auteur et les conséquences de son acte sont peu importantes, l'autorité compétente renonce à le poursuivre, à le renvoyer devant le juge ou à lui infliger une peine (art. 52 CP). Le fait que de telles contraventions constituent, en elles-mêmes, des cas bagatelles n'exclut pas une exemption de peine. Selon la jurisprudence rendue en application du droit fédéral, cette exemption suppose toutefois que le fait en question apparaisse, quant à la faute et aux conséquences de l'acte, comme d'une gravité significativement moindre que le cas typique du comportement réprimé (ATF 138 IV 13 consid. 9). 7.2. En l'espèce, l'application de l'art. 52 CP n'entre pas en ligne de compte. En effet, rien ne permet de soutenir que la culpabilité de la contrevenante serait particulièrement légère pour une telle infraction. Les conséquences de son acte ne sont pas peu importantes, dans la mesure où celui-ci a eu impact sur la tranquillité publique, sans compter qu'il a mobilisé la police. Eu égard à la faute commise, qui n'est pas anodine, et à la situation personnelle de toute évidence peu favorable de la contrevenante, une amende de CHF 100.- lui sera infligée. Une peine privative de liberté de substitution d'un jour sera également prononcée. 8. Vu l'issue de la procédure, la contrevenante sera condamnée aux frais de la procédure, mais dans une mesure limitée, puisqu'ils seront arrêtés à CHF 100.-, afin de tenir compte de sa situation (art. 426 al. 1 CPP).</w:t>
      </w:r>
    </w:p>
    <w:p>
      <w:r>
        <w:t>- 13 -</w:t>
      </w:r>
    </w:p>
    <w:p>
      <w:r>
        <w:t>P/24591/2022</w:t>
      </w:r>
    </w:p>
    <w:p>
      <w:r>
        <w:t>PAR CES MOTIFS, LE TRIBUNAL DE POLICE Déclare X______ coupable d'infraction à l'art. 11A al. 1 let. c LPG. Condamne X______ à une amende de CHF 100.- (art. 106 CP). Prononce une peine privative de liberté de substitution de 1 jour. Dit que la peine privative de liberté de substitution sera mise à exécution si, de manière fautive, l'amende n'est pas payée. Condamne X______ aux frais de la procédure, arrêtés à CHF 100.- (art. 426 al. 1 CPP). Ordonne la communication du présent jugement aux autorités suivantes :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Céline DELALOYE JAQUENOUD</w:t>
      </w:r>
    </w:p>
    <w:p>
      <w:r>
        <w:t>La Présidente</w:t>
      </w:r>
    </w:p>
    <w:p>
      <w:r>
        <w:t>Dania MAGHZAOUI</w:t>
      </w:r>
    </w:p>
    <w:p>
      <w:r>
        <w:t>- 14 -</w:t>
      </w:r>
    </w:p>
    <w:p>
      <w:r>
        <w:t>P/24591/2022</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Service des contraventions CHF 60.00 Convocations devant le Tribunal CHF 60.00 Frais postaux (convocation) CHF 17.00 Emolument de jugement CHF 300.00 Etat de frais CHF 50.00 Frais postaux (notification) CHF 21.00 Total CHF 508.00 arrêté à CHF 100.-</w:t>
      </w:r>
    </w:p>
    <w:p>
      <w:r>
        <w:t>========== Emolument de jugement complémentaire CHF</w:t>
      </w:r>
    </w:p>
    <w:p>
      <w:r>
        <w:t>========== Total des frais CHF</w:t>
      </w:r>
    </w:p>
    <w:p>
      <w:r>
        <w:t>Notification à la prévenue, au Service des contraventions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