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JTCR/4/2018 vom 19. Oktober 2018</w:t>
      </w:r>
    </w:p>
    <w:p>
      <w:r>
        <w:t>GE Cour de justice, 2018-10-19, FR</w:t>
      </w:r>
    </w:p>
    <w:p>
      <w:r>
        <w:rPr>
          <w:b/>
        </w:rPr>
        <w:t xml:space="preserve">Quelle: </w:t>
      </w:r>
      <w:r>
        <w:t>https://mcp.opencaselaw.ch/entscheid/ge_gerichte_JTCR_4_2018</w:t>
      </w:r>
    </w:p>
    <w:p>
      <w:r>
        <w:t>FR: GE_GERICHTE JTCR/4/2018 du 19 octobre 2018</w:t>
      </w:r>
    </w:p>
    <w:p>
      <w:r>
        <w:t>IT: GE_GERICHTE JTCR/4/2018 del 19 ottobre 2018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frais de la procédure seront mis à la charge du condamné, y compris un émolument de jugement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