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JTCR/2/2021 vom 30. April 2021</w:t>
      </w:r>
    </w:p>
    <w:p>
      <w:r>
        <w:t>GE Cour de justice, 2021-04-30, FR</w:t>
      </w:r>
    </w:p>
    <w:p>
      <w:r>
        <w:rPr>
          <w:b/>
        </w:rPr>
        <w:t xml:space="preserve">Quelle: </w:t>
      </w:r>
      <w:r>
        <w:t>https://mcp.opencaselaw.ch/entscheid/ge_gerichte_JTCR_2_2021</w:t>
      </w:r>
    </w:p>
    <w:p>
      <w:r>
        <w:t>FR: GE_GERICHTE JTCR/2/2021 du 30 avril 2021</w:t>
      </w:r>
    </w:p>
    <w:p>
      <w:r>
        <w:t>IT: GE_GERICHTE JTCR/2/2021 del 30 aprile 2021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Les frais de la procédure seront mis à la charge du prévenu (art. 426 al. 1 CPP et art. 9 al. 1 let. d du Règlement fixant le tarif des frais en matière pénale [RTFMP; E 4.10.03]).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