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JTCO/136/2023 vom 15. Dezember 2023</w:t>
      </w:r>
    </w:p>
    <w:p>
      <w:r>
        <w:t>GE Cour de justice, 2023-12-15, FR</w:t>
      </w:r>
    </w:p>
    <w:p>
      <w:r>
        <w:rPr>
          <w:b/>
        </w:rPr>
        <w:t xml:space="preserve">Quelle: </w:t>
      </w:r>
      <w:r>
        <w:t>https://mcp.opencaselaw.ch/entscheid/ge_gerichte_JTCO_136_2023</w:t>
      </w:r>
    </w:p>
    <w:p>
      <w:r>
        <w:t>FR: GE_GERICHTE JTCO/136/2023 du 15 décembre 2023</w:t>
      </w:r>
    </w:p>
    <w:p>
      <w:r>
        <w:t>IT: GE_GERICHTE JTCO/136/2023 del 15 dicembre 2023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Vu le verdict de culpabilité, le prévenu sera débouté de ses conclusions en indemnisation et condamné aux frais de la procédure, qui s'élèvent à CHF 8'005.15, y compris un émolument de jugement de CHF 1'500.- (art. 429 et 426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