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JTCO/120/2021 vom 25. Oktober 2021</w:t>
      </w:r>
    </w:p>
    <w:p>
      <w:r>
        <w:t>GE Cour de justice, 2021-10-25, FR</w:t>
      </w:r>
    </w:p>
    <w:p>
      <w:r>
        <w:rPr>
          <w:b/>
        </w:rPr>
        <w:t xml:space="preserve">Quelle: </w:t>
      </w:r>
      <w:r>
        <w:t>https://mcp.opencaselaw.ch/entscheid/ge_gerichte_JTCO_120_2021</w:t>
      </w:r>
    </w:p>
    <w:p>
      <w:r>
        <w:t>FR: GE_GERICHTE JTCO/120/2021 du 25 octobre 2021</w:t>
      </w:r>
    </w:p>
    <w:p>
      <w:r>
        <w:t>IT: GE_GERICHTE JTCO/120/2021 del 25 ottobre 2021</w:t>
      </w:r>
    </w:p>
    <w:p>
      <w:pPr>
        <w:pStyle w:val="Heading2"/>
      </w:pPr>
      <w:r>
        <w:t>Erwägungen</w:t>
      </w:r>
    </w:p>
    <w:p>
      <w:r>
        <w:rPr>
          <w:b/>
        </w:rPr>
        <w:t>E. 12</w:t>
      </w:r>
    </w:p>
    <w:p>
      <w:r>
        <w:t>janvier 2017 (P/22______/______)(chiffres 7.5.2 et 7.6 de l'acte d'accusation). Les faits décrits dans l'acte d'accusation du 24 novembre 2020 sont admis par B______ et établis par les actes notariés figurant au dossier attestant de la variation du prix de l'ouvrage et du prix de vente en lien avec le retrait de la mention de la commission de CHF 648'000.-. B______ a fait modifier le prix de vente et de l'ouvrage dans l'acte notarié qu'il a finalement signé le 12 janvier 2017 et y a fait supprimer la commission de courtage dans le but de simuler un prix de vente inférieur de CHF 648'000.- à celui qui figurait dans les versions antérieures de cet acte, laissant ainsi croire de manière erronée que l'assiette du séquestre n'était que de CHF 8'000'000.- ce qui lui a permis de soustraire CHF 648'000.- de la créance séquestrée. En cédant une partie de la créance en prix de vente à DS______ (ci-après: "DS______") alors qu'elle faisait l'objet d'un séquestre en mains du notaire tout en simulant dans l'acte notarié un prix de vente inférieur à la réalité et un prix de l'ouvrage supérieur, le prévenu a concouru à soustraire une somme de CHF 648'000.-à la créance séquestrée le 23 décembre 2016 par le Ministère public. Pour ces faits B______ sera reconnu coupable de soustraction d'objets mis sous mains de l'autorité (art. 289 CP) et de faux dans les titres (art. 251 CP), la question d'une éventuelle responsabilité pénale du notaire demeurant ouverte.</w:t>
      </w:r>
    </w:p>
    <w:p>
      <w:r>
        <w:t>P/2880/2013 - 119 - 1.2.9. Promotion CS______ (P/28______/______) (acte d'accusation complémentaire du 21 mai 2021, chiffres 2.1.1, 2.1.2, 2.2.1, 3.1.1, 3.1.2 et 3.2.1) En négociant avec DQ______ (ci-après: "DQ______"), devenue DS______, un prix de construction inférieur à celui autorisé par l'OCLPF, en lui demandant d'ajouter aux coûts de construction différents honoraires pour des prestations non réalisées, ce qu'ils ont obtenu, et en dissimulant à la Coopérative CR______ et à la Fondation CE______ qu'ils avaient touché ces honoraires correspondant à des rétrocessions cachées, A______ et B______ ont clairement violé les devoirs de reddition de comptes et de restitution (art. 400 al. 1 et 398 al. 2 CO) de O______ Sàrl envers ses clients, dont ils étaient personnellement garants en leur qualité d'associés-gérants de cette société. Ils ont causé un dommage équivalent au montant des rétrocessions cachées qui s'élève à CHF 1'937'800.-. Ils ont agi dans le but de s'enrichir de manière illégitime. A______ et B______ ont également établi des factures mensongères pour justifier le versement de ces honoraires, qui constituent des faux intellectuels, et les ont remises à DQ______ pour être inclues dans sa comptabilité afin de justifier ces rétrocessions. Ces factures constituent donc des titres aux termes de la jurisprudence. Les deux prévenus seront dès lors reconnus coupables de gestion déloyale qualifiée au sens de l'art. 158 ch. 1 et 3 CP et de faux dans les titres au sens de l'art. 251 ch. 1 CP pour ces faits. 1.2.10. Prêt Personnel (acte d'accusation complémentaire du 21 mai 2021, chiffre 2.2.3) Le Tribunal a acquis la conviction que les factures de CHF 80'000.- et de CHF 160'000.- établies le 15 octobre 2015 et le 1er février 2017 pour des commissions d'apporteur d'affaires ont en réalité été établies pour couvrir, dans la comptabilité de DS______, des montants octroyés à A______ à titre de prêt, ce qui est corroboré par la discussion téléphonique intervenue entre le prévenu et CZ______ le 6 septembre 2014, dont il ressort que les deux hommes tentent de trouver une solution pour justifier des sorties de fonds de DS______ en faveur de A______. CZ______ a d'ailleurs été condamné pour faux dans les titres pour ces faits ce qu'il n'a pas contesté. Ces factures constituent des faux intellectuels car elles ont été établies pour des prestations inexistantes. Elles ont été remises à DS______ pour être inclues dans sa comptabilité dans le but de justifier le versement de CHF 210'000.- en faveur des époux AA______ entre octobre 2015 et février 2017. Elles constituent donc des titres aux termes de la jurisprudence. A______ sera également reconnu coupable de faux dans les titres au sens de l'art. 251 ch. 1 CP pour ces faits. 1.2.11. Promotion CT______ (acte d'accusation complémentaire du 21 mai 2021, chiffres 2.2.2 et 3.2.2) En facturant, au nom de O______ Sàrl, à DQ______, entre le 13 novembre 2013 et le 11 mars 2015, une somme totale de CHF 535'000.- à titre d'honoraires de coordination, honoraires DSG et honoraires DT dans le cadre de la promotion de CT______ alors qu'aucune prestation de</w:t>
      </w:r>
    </w:p>
    <w:p>
      <w:r>
        <w:t>P/2880/2013 - 120 - pilotage n'a été fournie par O______ Sàrl et en remettant ces factures, qui constituent des faux intellectuels, à CZ______ qui les a jointes aux pièces comptables de DS______ pour couvrir des rétrocessions cachées et indues aux prévenus, A______ et B______ se sont rendus coupables de faux dans les titres au sens de l'art. 251 CP.</w:t>
      </w:r>
    </w:p>
    <w:p>
      <w:r>
        <w:t>2.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17 CP, quiconque commet un acte punissable pour préserver d'un danger imminent et impossible à détourner autrement un bien juridique lui appartenant ou appartenant à un tiers agit de manière licite s'il sauvegarde ainsi des intérêts prépondérants. 2.1.3. Selon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Le repentir sincère doit être concrétisé par des actes. Ceux-ci ne suffisent toutefois pas en l'absence de prise de conscience du caractère répréhensible des actes. En revanche, des aveux impliquant le condamné lui-même et sans lesquels d'autres auteurs n'auraient pu être confondus, exprimés spontanément et maintenus malgré des pressions importantes exercées contre l'intéressé et sa famille, peuvent manifester un repentir sincère. La bonne collaboration à l'enquête peut, par ailleurs, même lorsqu'elle ne remplit pas les conditions d'un repentir sincère, constituer un élément favorable pour la fixation de la peine dans le cadre ordinaire de l'art. 47 CP (arrêt du tribunal fédéral 6B_1368/2016 du 15 novembre 2017, consid. 5.1; arrêt du Tribunal fédéral 6B_874/2015 du 27 juin 2016, consid. 3.3; arrêt du Tribunal fédéral 6B_265/2010 du 13 août 2010, consid. 1.1). 2.1.4.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w:t>
      </w:r>
    </w:p>
    <w:p>
      <w:r>
        <w:t>P/2880/2013 - 121 -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p. 148). 2.1.5.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2.1.6. A teneur de l'art. 40 aCP, la durée de la peine privative de liberté est en règle générale de six mois au moins et de 20 ans au plus [...]. Le juge impute sur la peine la détention avant jugement subie par l'auteur dans le cadre de l'affaire qui vient d'être jugée ou d'une autre procédure. Un jour de détention correspond à un jour-amende (art. 51 CP). 2.1.7. Le juge suspend en règle générale l'exécution d'une peine pécuniaire ou d'une peine privative de liberté de deux ans au plus lorsqu'une peine ferme ne paraît pas nécessaire pour détourner l'auteur d'autres crimes ou délits (art. 42 al. 1 CP). La loi présume l'existence d'un pronostic favorable et cette présomption doit être renversée par le juge pour exclure le sursis, étant précisé qu'en cas d'incertitude le sursis prime (Petit commentaire du Code pénal, op. cit., n. 9 ad art. 42 CP et les références citées). Sur le plan subjectif, le juge doit poser, pour l'octroi du sursis - ou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134 IV 1 consid. 4.2.2 p. 5). 2.2. En l'espèce, la faute de C______, de D______ et de E______ est importante. Ils s'en sont pris au patrimoine de plusieurs personnes ayant économisé durant toute leur vie pour s'offrir un appartement et qui se sont retrouvés avec des chantiers non terminés chargés d'hypothèques légales. Leur mobile était de continuer le plus longtemps possible les activités de BV______ SA au détriment des maîtres d'œuvre et, ce faisant, ils ont permis à A______ et B______ de tirer avantage de la situation. La période pénale est longue, soit environ cinq ans, et les actes commis sont nombreux, étant précisé qu'ils ont agi dès la création de la société. La situation personnelle des prévenus ne justifiait en rien leurs agissements, même si, au moment des faits, BV______ SA était une entreprise à ses débuts sans réserves de liquidités. Ils avaient tout le loisir d'agir autrement et de mettre un terme à leurs agissements.</w:t>
      </w:r>
    </w:p>
    <w:p>
      <w:r>
        <w:t>P/2880/2013 - 122 - Il y a concours d'infractions, facteur aggravant (art. 49 al. 1 CP). Les prévenus sont sans antécédent, ce qui constitue un facteur neutre, et leur responsabilité est pleine et entière. A décharge, la collaboration de C______ a été excellente dans la mesure où il a admis les faits qui lui sont reprochés, s'est longuement expliqué et a collaboré avec le Ministère public en lui fournissant de nombreuses pièces et renseignements utiles à la procédure. S'agissant de D______ et E______, leur collaboration a également été relativement bonne en début de procédure dans la mesure où ils ont pris part à la démarche commune tendant à se dénoncer et ont, à l'instar de leur associé C______, fourni au Ministère public des renseignements et tableaux ayant permis de faire avancer l'enquête. Cependant, leur collaboration s'est amoindrie en fin d'instruction, les deux hommes ayant eu tendance à revenir sur leurs aveux initiaux et à minimiser leur implication dans la commission des infractions. E______ a même affirmé lors de l'audience de jugement qu'il n'aurait pas dû signer cette dénonciation. La prise de conscience des prévenus de l'illicéité de leurs actes est, aux yeux du Tribunal, avérée, et les regrets qu'ils ont manifestés paraissent sincères. S'agissant de D______ et de C______, le Tribunal tiendra également compte du fait qu'ils ont perdu leur maison et leur travail suite à la présente procédure. Les prévenus ont réparé le dommage dans la mesure où il pouvait être attendu d'eux. Il sera fait application de la circonstance atténuante du long temps écoulé en application de l'art. 48 let. e CP s'agissant des infractions antérieures au 25 octobre 2011 pour lesquelles les 2/3 du délai de prescription sont acquis. S'agissant de C______, D______ et E______, l'infraction la plus grave est l'abus de confiance, pour laquelle la peine de base sera fixée à 12 mois (peine hypothétique de 18 mois), en tenant compte des éléments susmentionnés et du long temps écoulé. Cette peine sera aggravée de 5 mois (peine hypothétique de 7 mois) pour les diverses infractions de gestion déloyale, de 2 mois (peine hypothétique de 4 mois) pour l'infraction de diminution effective de l'actif au préjudice des créanciers, et de 5 mois (peine hypothétique de 8 mois) pour l'infraction de faux dans les titres, portant la peine à 24 mois. Les éléments qui précèdent conduisent au prononcé à l'encontre de C______, D______ et E______ d'une peine privative de liberté de 24 mois. Cette peine sera assortie du sursis complet dont les prévenus remplissent les conditions. Le délai d'épreuve sera de 3 ans, soit une durée suffisamment longue pour les dissuader de récidiver (art. 43 et 44 CP).</w:t>
      </w:r>
    </w:p>
    <w:p>
      <w:r>
        <w:t>2.3. La faute de A______ et de B______ est grave. Les prévenus ont agi durant une longue période pénale, soit durant près de six ans, et le dommage causé est très important puisqu'il s'élève à près de CHF 20'000'000.-. Ils s'en sont pris à plusieurs biens juridiquement protégés, en particulier au patrimoine d'autrui et ce, à d'innombrables reprises. Ils ont dépouillé des centaines de personnes de leurs économies, parfois de toute une vie, alors que celles-ci s'étaient</w:t>
      </w:r>
    </w:p>
    <w:p>
      <w:r>
        <w:t>P/2880/2013 - 123 - fiées à leur bonne réputation et à leur longue expérience dans le domaine de l'immobilier et leur avaient témoigné toute leur confiance. Les mobiles des prévenus sont essentiellement égoïstes, soit l'appât du gain rapide et facile. Grâce, notamment, aux acomptes et montants au noir qu'ils ont encaissés et utilisés à leur profit, ils ont mené un train de vie fastueux pendant des années, s'offrant notamment des vacances hors de prix et des trajets en jet privé. A plusieurs reprises, les prévenus auraient pu arrêter leurs agissements coupables, mais ils ont choisi, librement, de continuer leurs activités criminelles en diversifiant leurs agissements faisant dès lors preuve d'une volonté criminelle intense, sans cesse renouvelée. En effet, même l'ouverture d'une enquête pénale à leur encontre en 2013 n'a pas mis fin à leurs agissements puisqu'ils ont continué à encaisser des acomptes durant toute l'année 2014 et B______ a commis sa dernière infraction en 2017. La situation personnelle des prévenus au moment des faits était bonne, ce qui aurait d'autant plus dû les dissuader de se livrer à des activités criminelles, voire de les réitérer à plusieurs reprises. En effet, ils bénéficiaient d'un très bon salaire au sein de O______ Sàrl ce qui aurait dû les inciter à agir conformément à la loi. Il y a concours d'infractions, facteur aggravant (art. 49 al. 1 CP). A décharge, la collaboration des prévenus a été dans l'ensemble bonne. Si au début, ils ont contesté une partie des faits et leur enrichissement personnel, ils ont, par la suite, collaboré à la procédure et au remboursement des parties plaignantes. La prise de conscience des prévenus s'agissant de la gravité et du caractère illicite de leurs actes est nulle dans la mesure où ils persistent à soutenir l'aspect purement civil de leurs agissements et n'avoir commis aucune faute. Ils ont par ailleurs tenté de rejeter la responsabilité des conséquences de leurs actes sur la déconfiture de BV______ SA, l'absence de contrôle du CC______ et les séquestres opérés par le Ministère public. Les prévenus ont exprimé des regrets. Les conditions de l'état de nécessité au sens de l'art. 17 CP et de la défense d'intérêts légitimes ne sont pas réalisées en l'espèce, étant précisé que les mobiles du prévenu seront pris en considération dans le cadre de la fixation de la peine. La circonstance atténuante du repentir sincère, plaidée et prévue à l'art. 48 let. d CP, n'entre pas en ligne de compte, vu l'absence de prise de conscience des prévenus qui ont persisté à contester avoir commis une quelconque infraction. Il sera néanmoins tenu compte, dans le cadre de la fixation de la peine, des divers remboursements effectués par ces derniers. Même si les premiers faits reprochés aux prévenus sont relativement anciens, il ne sera pas fait application de la circonstance atténuante du long temps écoulé prévue à l'art. 48 let e CP dans la mesure où les prévenus ont continué d'encaisser des acomptes en cash jusqu'en 2015, malgré</w:t>
      </w:r>
    </w:p>
    <w:p>
      <w:r>
        <w:t>P/2880/2013 - 124 - la procédure pénale ouverte à leur encontre, B______ poursuivant quant à lui, ses activités illicites jusqu'en 2017. La responsabilité des prévenus est pleine et entière. Compte tenu de la gravité des faits et des nombreuses infractions commises y compris au cours de la procédure pénale, seule une peine privative de liberté entre en considération, les unités pénales prononcées étant incompatibles avec le sursis, même partiel. S'agissant de A______, l'infraction la plus grave, pour laquelle la peine de base sera fixée à 36 mois, est l'escroquerie avec la circonstance aggravante du métier. Cette peine sera aggravée de 7 mois pour les diverses infractions de gestion déloyale qualifiée, de 4 mois pour les infractions de faux dans les titres et de 1 mois pour l'infraction de contrainte et de tentative de contrainte, portant la peine d'ensemble à 4 ans. S'agissant de B______, l'infraction la plus grave, pour laquelle la peine de base sera fixée à 36 mois, est l'escroquerie avec la circonstance aggravante du métier. Cette peine sera aggravée de 7 mois pour les diverses infractions de gestion déloyale qualifiée, de 2 mois pour l'infraction de détournement d'objets mis sous mains de l'autorité et de de 3 mois pour les infractions de faux dans les titres, portant la peine à 4 ans. Ainsi, A______ et B______ seront condamnés à une peine privative de liberté de 4 ans, sous déduction de 4 jours de détention avant jugement. 3. PRETENTIONS CIVILES 3.1.1. A teneur de l'art. 126 CPP, le tribunal statue également sur les conclusions civiles présentées lorsqu'il rend un verdict de culpabilité à l'encontre du prévenu (al. 1 let. a); lorsqu'il acquitte le prévenu et que l'état de fait est suffisamment établi (al. 1 let. b). Il renvoie la partie plaignante à agir par la voie civile notamment lorsque la procédure est classée (al. 2 let. a) ou lorsque la partie plaignante n'a pas chiffré ses conclusions de manière suffisamment précise ou ne les a pas suffisamment motivées (al. 2 let. b). 3.1.2.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6B_267/2016 du 15 février 2017 consid. 6.1.; 6B_486/2015 du 25 mai 2016 consid. 5.1. et les références citées). Lorsque le lésé présente ses prétentions civiles dans le cadre de la procédure</w:t>
      </w:r>
    </w:p>
    <w:p>
      <w:r>
        <w:t>P/2880/2013 - 125 -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6B_586/2011 du 7 février 2012 consid. 7.2.2.). 3.1.3. Comme le Tribunal fédéral a eu l'occasion de le rappeler à maintes reprises, les frais liés aux démarches judiciaires de la partie plaignante ne sauraient constituer des prétentions civiles au sens de l'art. 81 al. 1 let. b ch. 5 LTF, en tant qu'ils ne découlent pas directement de l'infraction (cf. arrêt 6B_682/2020 du 2 juillet 2020 consid. 2.2 et les références citées). 3.1.4. S'agissant de l'infraction d'escroquerie, le titulaire des intérêts pécuniaires touchés doit en principe être considéré comme lésé. Cela étant, en fonction des circonstances du cas d'espèce, notamment si l'escroquerie entre en concours avec d'autres infractions qui touchent un bien juridique dont la dupe est titulaire, il est parfaitement concevable que cette dernière puisse, elle aussi, se prévaloir du statut de lésé (GARBARSKI/BORSODI, CR - CP II, 2017, N 174 ad art. 146 CP). S'agissant de la gestion déloyale, celle-ci ne peut être commise qu'au préjudice des intérêts pécuniaires sur lesquels le gérant a un devoir de gestion ou de surveillance (SCHEIDEGGER/VON WURSTEMBERGER, CR CP-II, 2017, N 53 ad art. 158 CP). 3.2.1. BU______, BS______ et BT______, AP______ et AO______, AT______ et AS______, AQ______ et AR______, BL______, BO______, BM______ et BN______ et BQ______ ont déposé des conclusions civiles à l'encontre des animateurs de BV______ SA relatives aux frais qu'ils ont dû engager pour terminer la construction de leurs biens immobiliers et aux coûts des hypothèques légales auxquels ils ont dû faire face (cf. tableau ci- dessous). S'il est manifeste que ces parties plaignantes ont subi un dommage de par les agissements des prévenus C______, D______ et E______, seule une expertise permettra de chiffrer de manière exacte leur dommage. Par ailleurs, la question d'une responsabilité civile concomitante du CC______ reste ouverte. Dès lors, leurs conclusions seront admises uniquement sur le principe, ces parties plaignantes étant renvoyées à agir au civil selon l'art. 126 al. 3 CPP. Ce raisonnement vaut mutatis mutandis pour les conclusions civiles de BL______, BO______, BM______ et BN______ et BQ______ à l'encontre de A______ et B______ en lien avec la surfacturation de leur part de terrain aux BW______. 3.2.2. S'agissant des conclusions civiles déposées à l'encontre de A______ et B______ en réparation du dommage matériel en lien avec la perception d'acomptes de réservation, elles sont chiffrées et justifiées, étant précisé que les prévenus y ont acquiescé s'agissant du montant des acomptes en capital. Elles seront, partant, allouées à l'exception de celles en lien avec les frais de poursuite ou de procédure civile, en application de la jurisprudence du Tribunal Fédéral (cf. tableau ci-dessous). 3.2.3. Le Tribunal renverra toutes les parties plaignantes à agir par la voie civile pour le surplus.</w:t>
      </w:r>
    </w:p>
    <w:p>
      <w:r>
        <w:t>P/2880/2013 - 126 - 4. INDEMNITES 433 CPP 4.1.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doctrine citée). 4.2. Les parties plaignantes ayant obtenu gain de cause se verront octroyer une indemnité sur la base de l'art. 433 CPP. Les notes d'honoraires produites par les différents conseils à l'appui de leurs demandes ont été réduites s'agissant de tous les actes effectués dans le cadre de la procédure civile relative au sursis concordataire de O______ Sàrl. Les conclusions non documentées par des notes d'honoraires ou dont ces notes ne sont pas suffisamment détaillées ne seront pas prises en compte dans le calcul des indemnités. Certaines conclusions fondées sur l'art. 433 CPP étant trop élevées aux yeux du Tribunal, elles ont été réduites et remplacées par une indemnité fixée ex aequo et bono, le Tribunal disposant d'un large pouvoir d'appréciation en la matière (cf. tableau ci-dessous). 5. CONFISCATIONS, CREANCES COMPENSATRICES ET ALLOCATION AUX LESES 5.1.1.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Les cantons doivent utiliser une procédure simple et rapide pour les cas où le juge ne peut ordonner cette mesure dans le cadre d'un jugement pénal (art. 73 al. 3 CP). 5.1.2. La restitution au lésé, selon l'art. 70 al. 1 in fine CP, a la priorité sur une éventuelle confiscation et l'attribution au lésé en réparation du dommage subi (ATF 128 I 129 consid. 3.1.2.; 122 IV 365 consid. 1a/aa; arrêt 6B_1035/2008 du 11 mai 2009 consid. 2.1.2.). Elle porte, en première ligne, sur les objets provenant directement du patrimoine du lésé et tend au rétablissement de ses droits absolus (restitution de l'objet volé; pour une conception purement réelle, arrêt 6B_1035/2008 du 11 mai 2009 consid. 2.1.2 et référence citée : cf. BAUMANN, Basler Kommentar, Strafrecht I, 2ème éd., 2007, N 42 ad art. 70/71).</w:t>
      </w:r>
    </w:p>
    <w:p>
      <w:r>
        <w:t>P/2880/2013 - 127 - 5.1.3.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 mouvement peuvent être clairement établis ("paper trail"; cf. arrêt 1B_109/2016 du 12 octobre 2016 consid. 4.7.) (biens acquis en remploi improprement dit; ATF 128 I 129 consid. 3.1.2. p. 133). La restitution doit porter sur des valeurs patrimoniales qui sont le produit d'une infraction dont le lésé a été lui-même victime. Les valeurs patrimoniales doivent être la conséquence directe et immédiate de l'infraction (arrêts 6B_52/2012 du 11 mars 2013 consid. 3.3.; 6B_344/2007 du 1er juillet 2008, consid. 3). Sans un lien direct entre les valeurs et l'infraction, la restitution au lésé serait contraire aux règles de la loi sur la poursuite pour dettes et la faillite (SCHMID, Strafprozessrecht, 4ème éd. 2004, p. 280 N 753). 5.1.4. Selon l'art. 70 al. 2 CP, la confiscation n'est pas prononcée lorsqu'un tiers a acquis les valeurs dans l'ignorance des faits qui l'auraient justifiée, et cela dans la mesure où il a fourni une contre-prestation adéquate ou si la confiscation se révèle d'une rigueur excessive. L'art. 70 al. 2 CP exclut la confiscation uniquement lorsqu'un tiers a acquis les valeurs dans l'ignorance des faits qui l'auraient justifiée ("Dritterwerber") après la commission de l'infraction et ne s'applique pas au bénéficiaire immédiat ("Direktbegünstigte"), qui perçoit immédiatement et directement les valeurs patrimoniales résultant de l'infraction (arrêt 6B_916/2016 du 25 octobre 2016; HIRSIG-VOUILLOZ, Le nouveau droit suisse de la confiscation pénale et de la créance compensatrice (art. 69 à 73 CP, in PJA 2007 p. 1376, ch. 5).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1B_22/2017 du 24 mars 2017 consid. 3.1.;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w:t>
      </w:r>
    </w:p>
    <w:p>
      <w:r>
        <w:t>P/2880/2013 - 128 - pur droit civil (arrêt 1B_22/2017 du 24 mars 2017 consid. 3.1.; arrêt 1B_222/2015 du 10 novembre 2015 consid. 2.1.). 5.1.5. Lorsque l'avantage illicite doit être confisqué, mais que les valeurs patrimoniales en résultant ne sont plus disponibles - parce qu'elles ont été consommées, dissimulées ou aliénées,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références citées).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 La créance compensatrice peut être recouvrée sur n'importe quel actif de son débiteur, même s'il est d'origine licite et cet actif peut être saisi temporairement (LOMBARDINI, Banques et blanchiment d'argent, 3ème éd., p. 139, N 535). 5.1.6. Lorsqu'une personne fonde une société anonyme, il faut en principe considérer qu'il y a deux sujets de droit distincts avec des patrimoines séparés : la personne physique d'une part et la société anonyme d'autre part (ATF 140 IV 155 consid. 3.3.; 128 II 329 consid. 2.4.; arrêts 1B_9/2015 du 23 juin 2015 consid. 2.3.1.; 4A_473/2011 du 22 décembre 2011 consid. 1.1. et les références citées).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(ATF 132 III 489 consid. 3.2.; arrêts du Tribunal fédéral 6B_1000/2019 du 19 janvier 2020 consid. 16.4.1; 5A_205/2016 du 7 juin 2016 consid. 7.2.; 5A_876/2015 du 22 avril 2016 consid. 4.2.; 5A_436/2011 du 12 avril 2012 consid. 9.3.2.; 4A_384/2008 du 9 décembre 2008 consid. 4.1., in SJ 2009 I p. 424). 5.1.7. La jurisprudence a ainsi admis qu'un séquestre ordonné sur la base de l'art. 71 al. 3 CP peut viser les biens d'une société tierce, dans les cas où il convient de faire abstraction de la</w:t>
      </w:r>
    </w:p>
    <w:p>
      <w:r>
        <w:t>P/2880/2013 - 129 - distinction entre l'actionnaire - auteur présumé de l'infraction - et la société qu'il détient (théorie dite de la transparence ["Durchgriff"]) (arrêt 1B_294/2016 du 13 octobre 2016 consid.2.2.). Il en va de même dans l'hypothèse où le prévenu serait - dans les faits et malgré les apparences - le véritable bénéficiaire des valeurs cédées à un "homme de paille" ("Strohmann") sur la base d'un contrat simulé ("Scheingeschäft"; ATF 140 IV 57 consid. 4.1.2. et références citées; arrêts 1B_364/2016 du 16 novembre 2016 consid. 3.2.; 1B_294/2016 du 13 octobre 2016 consid.2.2.). Par "personne concernée" au sens de l'art. 71 CP, on entend non seulement l'auteur, mais aussi, à certaines conditions, un tiers favorisé, d'une manière ou d'une autre, par l'infraction (cf. art. 71 al. 1 CP renvoyant à l'art. 70 al. 2 CP). Selon la jurisprudence, les règles sur la confiscation doivent être appliquées de manière restrictive lorsque des tiers non enrichis sont concernés (arrêt 1B_22/2017 du 24 mars 2017 consid. 3.1.; arrêt 1B_3/2014 du 5 février 2014 consid. 3.2. publié in RtiD 2014 II 227). L'esprit et le but de la confiscation excluent en effet que la mesure puisse porter préjudice à des valeurs acquises de bonne foi dans le cadre d'un acte juridique conforme à la loi (ATF 115 IV 175 consid. 2b/bb p. 178 s.; arrêt 1B_22/2017 du 24 mars 2017 consid. 3.1.). De par son caractère subsidiaire, la créance compensatrice ne peut être ordonnée que si une confiscation avait été prononcée, dans l'hypothèse où les valeurs patrimoniales étaient encore disponibles. La créance compensatrice est ainsi soumise aux mêmes conditions que la confiscation (ATF 129 IV 305 c. 6.2.1 p. 313). La notion de créance compensatrice est plus large que celle d'enrichissement illégitime (ATF 119 IV 17 c. 2c p. 22 ; ATF 100 IV 104 c. 1 p. 105). La créance compensatrice est une dette d'argent. L'avantage doit avoir une valeur économique et revêtir la forme d'une augmentation de l'actif, d'une diminution du passif, d'une non-augmentation du passif ou d'une non- diminution de l'actif (ATF 119 IV 17 c. 2c p. 22). Pour fixer le montant de la créance compensatrice, il faut prendre en considération la totalité de l'avantage économique obtenu au moment de l'infraction (ATF 104 IV 2 c. 2 p. 5, 6). 5.1.8. L'art. 73 al. 1 CP autorise le juge à allouer au lésé, jusqu'à concurrence des dommages- intérêts fixés judiciairement, les objets et valeurs patrimoniales confisqués ou le produit de leur réalisation, sous déduction des frais (let. b) et les créances compensatrices (let. c). Le juge ne peut accorder cette mesure que si le lésé cède à l'Etat une part correspondante de sa créance (art. 73 al. 2 CP). La cession à l'Etat de la créance de la partie plaignante ne s'impose pas conformément à la jurisprudence récente du Tribunal Fédéral (ATF 145 IV 237 consid. 5.2.2.). 5.1.9. Aux termes de l'art. 263 al. 1 let. b les objets et valeurs patrimoniales appartenant au prévenu ou à des tiers peuvent être mis sous séquestre, lorsqu'il est probable qu'ils seront utilisés pour garantir le paiement des frais de la procédure et des indemnités. 5.2.1. Il ressort des pièces du dossier que C______, D______ et E______ ont investi l'argent obtenu au moyen d'infractions pénales principalement pour payer des factures de BV______ SA et lui permettre de poursuivre ses activités et non pour s'enrichir personnellement. Dès lors, il ne sera pas prononcé de créance compensatrice à leur encontre. Par ailleurs, aucune pièce de la procédure ne permet d'établir à satisfaction de droit que les montants séquestrés en mains du</w:t>
      </w:r>
    </w:p>
    <w:p>
      <w:r>
        <w:t>P/2880/2013 - 130 - pouvoir judiciaire appartenant aux époux AB______, à D______ et à E______ constituent, en tout ou en partie, le produit d'infractions. Les séquestres sur ces montants seront néanmoins maintenus en garantie du paiement des frais de la procédure conformément à l'article 263 al. 1 let. b CPP. Un éventuel solde sera restitué aux prévenus. Un montant de CHF 161'650.- sera restitué à N______ dans la mesure où elle a établi par pièces que ces valeurs lui appartiennent. 5.2.2. S'agissant de A______ et B______, les pièces de la procédure ne permettent pas d'établir un lien direct entre les valeurs patrimoniales et les immeubles faisant l'objet de séquestres et les infractions retenues à l'encontre des prévenus. Ceci d'autant plus que les fonds ayant servi à acquérir les différents terrains et autres immeubles ont été mélangés avec des fonds appartenant aux prévenus, de provenance licite (liquidités ou revenus et des personnes ou sociétés collaborant avec ces derniers, prêts octroyés par leurs proches ou autres fonds de provenance licite). Dès lors, une restitution aux lésés en rétablissement de leurs droits n'est pas possible. Dans ces circonstances, le Tribunal privilégiera le prononcé d'une créance compensatrice à celui d'une confiscation, également par souci d'équité envers les créanciers concordataires et autres créanciers des prévenus, non parties à la présente procédure pénale ou n'ayant pas pris formellement de conclusions civiles dans le cadre de cette procédure. 5.2.3. Par leurs actes, les prévenus se sont enrichis à hauteur des montants suivants: Enrichissement personnel de A______:</w:t>
      </w:r>
    </w:p>
    <w:p>
      <w:r>
        <w:t>- Montants au noir BW______: CHF 317'163.- - Surfacturation du terrain BW______: CHF 417'308.- - Montants au noir CN______: CHF 60'000.- - Acomptes de réservation CN______: CHF 45'000.- - Acomptes de réservation CH______: CHF 5'832'500.- - Acomptes de réservation reportés CH______: CHF 107'500.- - Acomptes de réservation CK______: CHF 210'000.- - Acomptes de réservation CD______: CHF 450'000.- - Promotion CO______: CHF 140'000.- - Epoux CJ______: CHF 28'500.- - Parcelle n°2______ de CD______: CHF 25'000.- - Rétrocessions CH______: CHF 362'609.25 - Solde impayé chantier BZ______ à CK______: CHF 186'200.- - Solde impayé chantier CA______: CHF 791'420.- - Solde impayé Appartement E ______: CHF 519'795.40.- - Solde impayé Villa E BX______: CHF 700'000.- - Promotion CS______: CHF 968'900.- - Promotion CT______: CHF 267'500.- - Prêt personnel: CHF 210'000.- - Acomptes réservation CA______: CHF 50'000.-</w:t>
      </w:r>
    </w:p>
    <w:p>
      <w:r>
        <w:t>Total de CHF 11'689'395.60</w:t>
      </w:r>
    </w:p>
    <w:p>
      <w:r>
        <w:t>Enrichissement personnel de B______:</w:t>
      </w:r>
    </w:p>
    <w:p>
      <w:r>
        <w:t>- Montants au noir BW______: CHF 317'163.-</w:t>
      </w:r>
    </w:p>
    <w:p>
      <w:r>
        <w:t>P/2880/2013 - 131 - - Surfacturation du terrain BW______: CHF 417'308.- - Epoux CJ______: CHF 28'500.- - Montants au noir CN______: CHF 60'000.- - Acomptes de réservation CN______: CHF 45'000.- - Acomptes de réservation CH______: CHF 5'832'500.- - Acomptes de réservation reportés CH______: CHF 107'500.- - Acomptes de réservation CK______: CHF 210'000.- - Acomptes de réservation CD______: CHF 450'000.- - Parcelle n°2______ de CD______: CHF 25'000.- - Rétrocessions CH______: CHF 362'609.25 - Solde impayé chantier M______ à CK______: CHF 23'420.- - Promotion CS______: CHF 968'900.- - Promotion CT______: CHF 267'500.- - Acomptes réservation CA______: CHF 50'000.- - Acte notarié du 12 janvier 2017: CHF 648'000.-</w:t>
      </w:r>
    </w:p>
    <w:p>
      <w:r>
        <w:t>Total de CHF 9'813'400.25 Par conséquent, une créance compensatrice à hauteur de CHF 11'689'395.60 sera prononcée à l'encontre de A______. De même, une créance compensatrice de CHF 9'813'6400.25 sera prononcée à l'encontre de B______, étant précisé qu'aucune réduction du montant de ces créances compensatrices au sens de l'art. 71 al. 3 CP ne se justifie en l'espèce, la situation des deux prévenus étant bonne, ces derniers ayant repris une activité régulière leur rapportant des revenus. Les créances compensatrices prononcées à l'encontre des prévenus seront allouées aux parties plaignantes proportionnellement et à concurrence de leur dommage tel que fixé dans le présent jugement. Dans la mesure où, en application de la jurisprudence citée supra (7.2.), la cession à l'Etat de la créance des parties plaignantes ne s'impose pas, il ne leur en sera pas donné acte dans le présent jugement. 5.3.1. Les séquestres sur les immeubles ci-dessous, respectivement le produit de leur vente, seront maintenus en vue de garantir les créances compensatrices, des frais de procédure et indemnités (art. 71 al. 3 CP et 263 al. 1 lit. b CPP): - L'immeuble 36______-18 de la commune de CB______, propriété de A______ (B 206’001); - Les immeubles 37______ et 38______ de la commune de CA______, propriété de B______ (B 206’003); - Les immeubles 39______-24 et 39______-3 de la commune de DV______, propriété de B______ (B 206’004); - L’immeuble 40______ de la commune de ADZ______, propriété de B______ (B 206'005) ; - L’immeuble 41______ de la commune de AEA______, propriété de B______ (B 206'006) ;</w:t>
      </w:r>
    </w:p>
    <w:p>
      <w:r>
        <w:t>P/2880/2013 - 132 - - L’immeuble 42______-2 de la commune de AEB______, propriété de B______ (B 206'007) ; - L’immeuble 43______ de la commune de AEC______, propriété de B______ (B 206'010); - L’immeuble 44______ de la commune de AED______, propriété de B______ et A______ (B 206'395); - L’immeuble 45______ de la commune AEF______, propriété de H______ (B 208'000, B 208'005, B 208’016) ; - Les immeubles 46______ et 47______ de la commune AEF______, propriété de H______ (B 208'001, B 208'007, B 208’017); - L’immeuble 48______ de la commune AEF______, propriété de H______ (B 208'002, B 208'009, B 208’015) ; - L'immeuble 49______ de la commune AEF______, propriété de H______ (B 208'003, B 208'014). S'agissant des immeubles au nom de H______, le Tribunal relève, sans qu'il soit nécessaire d'analyser sa bonne foi, que cette dernière n'a fourni aucune contre prestation dans la mesure où ces biens ont constitué des donations par son époux. Elle n'a d'ailleurs pas fait valoir de droit en application de l'art. 70 al. 2 CP. 5.3.2. De même, les séquestres sur les avoirs suivants seront maintenus en vue de garantir les créances compensatrices, respectivement en vue du paiement des frais de procédure et indemnités (art. 71 al. 3 CP et 263 al. 1 lit. b CPP): - CHF 509.90: solde achat AEE______ (AHL______) pour le compte de B______ et A______ (B 2'170’037); - CHF 115'813.35: solde de la vente de la parcelle 29______ de la commune de AEG______, propriété de B______ à AEH______ (B 206'023 ; B 2'170’037); - CHF 23'083.60 : solde de la vente des immeubles 50______ et 51______ de la commune de AHI______ (ch. ______), propriété de B______ et A______, à JG______(B 206'022 ; B 2'170’037); - CHF 29'773.40 : solde de la vente de la parcelle 30______ de la commune CA______, propriété de A______, aux époux AHJ______(B 206'091 ; B 2'170’016); - CHF 7'239.00 : solde de la provision AHK______ sur la vente de la parcelle no 31______ de la commune de CB______, propriété de A______ (B 2'170'037);</w:t>
      </w:r>
    </w:p>
    <w:p>
      <w:r>
        <w:t>P/2880/2013 - 133 - - CHF 426'129.99 : solde des indemnités dues à B______ et A______, en lien avec les bâtiments C+F+H de la promotion CH______ et part des droits de mutation (B2'170'037, B 2'170’149); - CHF 3'102.70 : solde de la vente de l'appartement 52______-101 de la commune de AHL______, propriété de B______ et A______ (B206'081 ; B 2'170’037); - CHF 14'978.10 : solde de la vente de l'appartement 52______-103 de la commune de AHL______, propriété de B______ et A______ (B 206'026 ; B 2'170’037); - CHF 3'001.50 : solde de la vente de l'appartement 52______-104 de la commune de AHL______, propriété de B______ et A______ (B 206'026 ; B 2'170’037); - CHF 718'487.43 : solde de la vente de la parcelle 32______ de la commune de AHM______ propriété de B______ à AHN______ (B 206'138, B 2'170’037); - CHF 2'512'351.99 : solde provisoire sur la vente des parcelles no 17______, 18______ et 32______ de CD______, propriété de B______ et A______ (B 206'183, B 206'354, B 2'170'037, B 2'171’215); - CHF 415'474.92 : solde dû à A______ sur la vente des locaux du AHR______, parcelle 33______-1 et 33______-6 de la commune de AHO______ (B 206'401 ; B 2'172'907 ; B 2'172'943); - CHF 301'577.50 : provision AHK______ sur la vente par B______ de l'immeuble 53______ de la commune de CK______ (B 206'407, B 2'173'081); - CHF 1'231'993.75 : solde du produit de la vente de la parcelle 1______ de la Commune de AED______, correspondant à la villa E de la promotion BX______ (B 219'047); - CHF 844'087.15 : solde de la vente de la parcelle 34______ de la commune de CB______, propriété de B______ (B 227’048); - CHF 34'932.60, représentant des sommes en espèces remises par A______ à Me EM______ (B 221'004); - CHF 231'774.85, représentant le produit de la vente des véhicules appartenant à A______ (B-300'000); - CHF 906'477.97 représentant le solde du produit de la vente du chalet de B______ à AHP______ (VS) (B259'019, B 259'027, B 259’040-41); - CHF 435'471.39 (B212'321) et CHF 574'699.80 (B212’331); - CHF 190'571.23 (B 210'113); - CHF 54'077.40, en cours de transfert sur le compte du Pouvoir judiciaire (B 211’033);</w:t>
      </w:r>
    </w:p>
    <w:p>
      <w:r>
        <w:t>P/2880/2013 - 134 - - Portefeuille no 35______ au nom de B______ en les livres de AHQ______. O______ Sàrl, en liquidation concordataire ne saurait faire valoir un quelconque droit sur ces liquidités. Le fait que des mesures de substitution aient été ordonnées obligeant A______ et B______ à rembourser leurs comptes courant associés à O______ Sàrl et que certains montants provenant de ventes de terrains aient été intégrés à la comptabilité de la Sàrl n'est pas suffisant pour que celle-ci puisse revendiquer un quelconque montant. En effet, il ressort de la procédure que les terrains vendus en cours d'instruction appartenaient à A______ et B______ à titre personnel. Dès lors, la Sàrl ne saurait faire valoir un quelconque droit sur ces terrains et, partant, sur le produit de leur vente faute de cession écrite, ce que les commissaires au sursis ont eux-mêmes admis lors de l'audience de jugement. Or, ne figure au dossier aucune cession écrite en faveur de O______ Sàrl. Partant, O______ Sàrl en liquidation sera déboutée de toutes ses conclusions. 5.3.3. Finalement, les séquestres sur les objets suivants seront maintenus en vue de garantir la créance compensatrice, respectivement en vue du paiement des frais de procédure et indemnités (art. 71 al. 3 CP et 263 al. 1 lit. b CPP): - Les montres, bijoux et autres objets figurant sous chiffres 1 à 67 de l'inventaire n°7286220160404 du 4 avril 2016 (H 800'031). - Les montres figurant sous chiffres 2 et 3 de l'inventaire du 9 février 2018 (H 800’077). - Les tableaux, sculptures et autres objets figurant sous chiffres 1 à 13 de l'inventaire n°7284520160404 du 4 avril 2016 (H 800’062). - Les objets figurant sous chiffres 6 à 9 de l'inventaire du 9 février 2018 doivent être maintenus sous séquestres et suivre le sort des bijoux et tableaux séquestrés à la suite de la perquisition du domicile de A______ le 4 avril 2016 (cf. chiffre 10 ci-dessus). 6. RESTITUTIONS Le Tribunal ordonne les restitutions suivantes: - Les pièces figurant sous chiffres 1 à 10 de l'inventaire du 19 septembre 2014 - 1 à 10 figurant dans l'inventaire du 19 septembre 2019 seront restituées à AHS______ SA (H800'003). - Les pièces 1 à 6 figurant dans l'inventaire du 16 mars 2017 seront restituées à AHT______ SA (pp H 800’012). - Les pièces figurant sous chiffres 1 à 4 figurant de l'inventaire du 13 juin 2013 seront restituées à HL______ (H 800’013). - Les pièces 1 à 7 figurant à l'inventaire du 24 juin 2013 doivent être restituées à HM______, respectivement la Régie AHU______ SA (H 800'016).</w:t>
      </w:r>
    </w:p>
    <w:p>
      <w:r>
        <w:t>P/2880/2013 - 135 - - Le document figurant sous chiffre 70 de l'inventaire n°7286220160404 du 4 avril 2016 doit être restitué à A______. - Les objets figurant sous chiffres 1, 4, 5, 9 à 25 de l'inventaire du 9 février 2018 doivent être restitués à A______.</w:t>
      </w:r>
    </w:p>
    <w:p>
      <w:r>
        <w:t>- Les pièces 1 à 9 de l'inventaire du 21 mars 2014 doivent être restituées à Me I______ (H 800’001). 7. FRAIS DE PROCEDURE ET INDEMNISATIONS: 7.1. Selon l'art. 10 al. 1 let. e du Règlement fixant le tarif des frais en matière pénale (RTFMP; E 4.10.03), le Tribunal correctionnel peut prélever, outre les émoluments généraux, un émolument compris entre CHF 400.- et CHF 10'000.-. 7.2. A teneur de l'art. 15 RTFMP, en cas de circonstances exceptionnelles liées notamment au volume et à la durée de la procédure, à l'ampleur des débats ou à la situation financière des parties ou des autres participants à la procédure, l'autorité pénale ou, si elle est compétente, la direction de la procédure, peut déroger au plafond des émoluments prévus aux articles 4 à 13, et augmenter ceux-ci dans une juste mesure. 7.3. En l'occurrence, les prévenus seront condamnés aux frais dans leur intégralité à raison de ¼ chacun pour A______ et B______ et 1/6 chacun pour C______, D______ et E______. Les faits pour lesquels les prévenus ont été acquittés sont sans incidence sur les frais liés à l'instruction et au jugement des infractions pour lesquels un verdict de culpabilité est prononcé, de sorte qu'aucune réduction ne sera apportée. 7.4. Eu égard au volume de la procédure et à l'ampleur des débats, à la complexité de l'acte d'accusation et à la charge de travail que la procédure a entraînée pour les autorités pénales, il sera dérogé au plafond légal des émoluments usuels prévus pour le Ministère public et le Tribunal correctionnel. 7.5. Il sera relevé que les frais forfaitairement fixés à CHF 1'000'000.- par le Ministère public ne se justifient pas, notamment au vu de la situation financière actuelle des prévenus. Par conséquent, le montant des frais effectifs du Ministère public sera doublé. Quant à l'émolument de jugement du Tribunal, le plafond prévu par l'art. 10 al. 1 let. e RTFMP sera triplé. 7.6. Les défenseurs d'office de C______ et de D______ seront indemnisés conformément à l'art. 135 al. 2 CPP. 7.7. Enfin, conformément à l'art. 442 al. 4 CPP, la créance de l'Etat portant sur les frais de la procédure sera compensée avec le solde éventuel des valeurs patrimoniales séquestrées.</w:t>
      </w:r>
    </w:p>
    <w:p>
      <w:r>
        <w:t>P/2880/2013 - 136 - 8. TABLEAU CONCLUSIONS CIVILES: Nom 1 Prénom 1 Nom 2 Prénom 2 dommage en capital Intérêts à 5% dès le Intérêts en capital Autre indemnité Plaint e</w:t>
      </w:r>
    </w:p>
    <w:p>
      <w:r>
        <w:t>PT______</w:t>
      </w:r>
    </w:p>
    <w:p>
      <w:r>
        <w:t>50'000 02.05.20</w:t>
      </w:r>
    </w:p>
    <w:p>
      <w:r>
        <w:t>A028 PS______</w:t>
      </w:r>
    </w:p>
    <w:p>
      <w:r>
        <w:t>50'000 02.05.20</w:t>
      </w:r>
    </w:p>
    <w:p>
      <w:r>
        <w:t>A027 PU______</w:t>
      </w:r>
    </w:p>
    <w:p>
      <w:r>
        <w:t>50'000 03.05.20</w:t>
      </w:r>
    </w:p>
    <w:p>
      <w:r>
        <w:t>A026 U______</w:t>
      </w:r>
    </w:p>
    <w:p>
      <w:r>
        <w:t>50'000 19.08.20</w:t>
      </w:r>
    </w:p>
    <w:p>
      <w:r>
        <w:t>3'343.30 A142 Z______</w:t>
      </w:r>
    </w:p>
    <w:p>
      <w:r>
        <w:t>AC______</w:t>
      </w:r>
    </w:p>
    <w:p>
      <w:r>
        <w:t>50'000 17.01.20</w:t>
      </w:r>
    </w:p>
    <w:p>
      <w:r>
        <w:t>250.00 A094 ZU______</w:t>
      </w:r>
    </w:p>
    <w:p>
      <w:r>
        <w:t>ZV______</w:t>
      </w:r>
    </w:p>
    <w:p>
      <w:r>
        <w:t>40'000 20.11.20</w:t>
      </w:r>
    </w:p>
    <w:p>
      <w:r>
        <w:t>A103 YK______</w:t>
      </w:r>
    </w:p>
    <w:p>
      <w:r>
        <w:t>50'000 12.04.16</w:t>
      </w:r>
    </w:p>
    <w:p>
      <w:r>
        <w:t>A159 S______</w:t>
      </w:r>
    </w:p>
    <w:p>
      <w:r>
        <w:t>50'000 10.11.10</w:t>
      </w:r>
    </w:p>
    <w:p>
      <w:r>
        <w:t>88'000.00 A067 AV______</w:t>
      </w:r>
    </w:p>
    <w:p>
      <w:r>
        <w:t>50'000 08.11.14</w:t>
      </w:r>
    </w:p>
    <w:p>
      <w:r>
        <w:t>A178 QC______</w:t>
      </w:r>
    </w:p>
    <w:p>
      <w:r>
        <w:t>QD______</w:t>
      </w:r>
    </w:p>
    <w:p>
      <w:r>
        <w:t>50'000 15.05.12</w:t>
      </w:r>
    </w:p>
    <w:p>
      <w:r>
        <w:t>330.00 A131 AAK______</w:t>
      </w:r>
    </w:p>
    <w:p>
      <w:r>
        <w:t>A045 WP______</w:t>
      </w:r>
    </w:p>
    <w:p>
      <w:r>
        <w:t>50'000 10.04.13</w:t>
      </w:r>
    </w:p>
    <w:p>
      <w:r>
        <w:t>A133 WG______</w:t>
      </w:r>
    </w:p>
    <w:p>
      <w:r>
        <w:t>WH______</w:t>
      </w:r>
    </w:p>
    <w:p>
      <w:r>
        <w:t>50'000 28.03.13</w:t>
      </w:r>
    </w:p>
    <w:p>
      <w:r>
        <w:t>A061 ACX______</w:t>
      </w:r>
    </w:p>
    <w:p>
      <w:r>
        <w:t>ACY______</w:t>
      </w:r>
    </w:p>
    <w:p>
      <w:r>
        <w:t>A086 BS______</w:t>
      </w:r>
    </w:p>
    <w:p>
      <w:r>
        <w:t>BT______</w:t>
      </w:r>
    </w:p>
    <w:p>
      <w:r>
        <w:t>481'362 01.02.13</w:t>
      </w:r>
    </w:p>
    <w:p>
      <w:r>
        <w:t>42'055.00</w:t>
      </w:r>
    </w:p>
    <w:p>
      <w:r>
        <w:t>ACK______</w:t>
      </w:r>
    </w:p>
    <w:p>
      <w:r>
        <w:t>50'000</w:t>
      </w:r>
    </w:p>
    <w:p>
      <w:r>
        <w:t>17'005.00</w:t>
      </w:r>
    </w:p>
    <w:p>
      <w:r>
        <w:t>A024 TV______</w:t>
      </w:r>
    </w:p>
    <w:p>
      <w:r>
        <w:t>A123 FO______</w:t>
      </w:r>
    </w:p>
    <w:p>
      <w:r>
        <w:t>FP______</w:t>
      </w:r>
    </w:p>
    <w:p>
      <w:r>
        <w:t>QO______</w:t>
      </w:r>
    </w:p>
    <w:p>
      <w:r>
        <w:t>50'000 30.05.12</w:t>
      </w:r>
    </w:p>
    <w:p>
      <w:r>
        <w:t>A078 PP______</w:t>
      </w:r>
    </w:p>
    <w:p>
      <w:r>
        <w:t>50'000 10.04.14</w:t>
      </w:r>
    </w:p>
    <w:p>
      <w:r>
        <w:t>A077 AK______</w:t>
      </w:r>
    </w:p>
    <w:p>
      <w:r>
        <w:t>50'000 22.07.10</w:t>
      </w:r>
    </w:p>
    <w:p>
      <w:r>
        <w:t>A085 AI______</w:t>
      </w:r>
    </w:p>
    <w:p>
      <w:r>
        <w:t>AJ______</w:t>
      </w:r>
    </w:p>
    <w:p>
      <w:r>
        <w:t>90'000 24.08.10</w:t>
      </w:r>
    </w:p>
    <w:p>
      <w:r>
        <w:t>A085 AT______</w:t>
      </w:r>
    </w:p>
    <w:p>
      <w:r>
        <w:t>AS______</w:t>
      </w:r>
    </w:p>
    <w:p>
      <w:r>
        <w:t>434'127 01.03.13</w:t>
      </w:r>
    </w:p>
    <w:p>
      <w:r>
        <w:t>AAP______</w:t>
      </w:r>
    </w:p>
    <w:p>
      <w:r>
        <w:t>AAQ______</w:t>
      </w:r>
    </w:p>
    <w:p>
      <w:r>
        <w:t>50'000 19.02.14</w:t>
      </w:r>
    </w:p>
    <w:p>
      <w:r>
        <w:t>A183 ZC______</w:t>
      </w:r>
    </w:p>
    <w:p>
      <w:r>
        <w:t>90'000 15.10.14</w:t>
      </w:r>
    </w:p>
    <w:p>
      <w:r>
        <w:t>A055 BH______</w:t>
      </w:r>
    </w:p>
    <w:p>
      <w:r>
        <w:t>BG______</w:t>
      </w:r>
    </w:p>
    <w:p>
      <w:r>
        <w:t>50'000 29.09.11</w:t>
      </w:r>
    </w:p>
    <w:p>
      <w:r>
        <w:t>A079 WQ______</w:t>
      </w:r>
    </w:p>
    <w:p>
      <w:r>
        <w:t>208'792</w:t>
      </w:r>
    </w:p>
    <w:p>
      <w:r>
        <w:t>1'607.30 A053 AE______</w:t>
      </w:r>
    </w:p>
    <w:p>
      <w:r>
        <w:t>AD______</w:t>
      </w:r>
    </w:p>
    <w:p>
      <w:r>
        <w:t>100'000 15.09.10</w:t>
      </w:r>
    </w:p>
    <w:p>
      <w:r>
        <w:t>696.00 A173 SV______</w:t>
      </w:r>
    </w:p>
    <w:p>
      <w:r>
        <w:t>SW______</w:t>
      </w:r>
    </w:p>
    <w:p>
      <w:r>
        <w:t>50'000 01.10.12</w:t>
      </w:r>
    </w:p>
    <w:p>
      <w:r>
        <w:t>A154 SY______</w:t>
      </w:r>
    </w:p>
    <w:p>
      <w:r>
        <w:t>50'000</w:t>
      </w:r>
    </w:p>
    <w:p>
      <w:r>
        <w:t>10'881.95</w:t>
      </w:r>
    </w:p>
    <w:p>
      <w:r>
        <w:t>A017 PQ______</w:t>
      </w:r>
    </w:p>
    <w:p>
      <w:r>
        <w:t>PR______</w:t>
      </w:r>
    </w:p>
    <w:p>
      <w:r>
        <w:t>52'125 courus</w:t>
      </w:r>
    </w:p>
    <w:p>
      <w:r>
        <w:t>A149 XT______</w:t>
      </w:r>
    </w:p>
    <w:p>
      <w:r>
        <w:t>XU______</w:t>
      </w:r>
    </w:p>
    <w:p>
      <w:r>
        <w:t>40'000 04.06.13</w:t>
      </w:r>
    </w:p>
    <w:p>
      <w:r>
        <w:t>A098 NV______</w:t>
      </w:r>
    </w:p>
    <w:p>
      <w:r>
        <w:t>NW______</w:t>
      </w:r>
    </w:p>
    <w:p>
      <w:r>
        <w:t>50'000 15.08.14</w:t>
      </w:r>
    </w:p>
    <w:p>
      <w:r>
        <w:t>3'083.80 A179 BL</w:t>
      </w:r>
    </w:p>
    <w:p>
      <w:r>
        <w:t>19'788 23.12.10</w:t>
      </w:r>
    </w:p>
    <w:p>
      <w:r>
        <w:t>W______</w:t>
      </w:r>
    </w:p>
    <w:p>
      <w:r>
        <w:t>X______</w:t>
      </w:r>
    </w:p>
    <w:p>
      <w:r>
        <w:t>50'000 01.06.13</w:t>
      </w:r>
    </w:p>
    <w:p>
      <w:r>
        <w:t>3'639.80 A145 EB______</w:t>
      </w:r>
    </w:p>
    <w:p>
      <w:r>
        <w:t>EC______</w:t>
      </w:r>
    </w:p>
    <w:p>
      <w:r>
        <w:t>50'000 01.03.12</w:t>
      </w:r>
    </w:p>
    <w:p>
      <w:r>
        <w:t>A175 BO______</w:t>
      </w:r>
    </w:p>
    <w:p>
      <w:r>
        <w:t>33'040 13.12.10</w:t>
      </w:r>
    </w:p>
    <w:p>
      <w:r>
        <w:t>ADI______</w:t>
      </w:r>
    </w:p>
    <w:p>
      <w:r>
        <w:t>A128 KY______</w:t>
      </w:r>
    </w:p>
    <w:p>
      <w:r>
        <w:t>KZ______</w:t>
      </w:r>
    </w:p>
    <w:p>
      <w:r>
        <w:t>50'000 01.01.11</w:t>
      </w:r>
    </w:p>
    <w:p>
      <w:r>
        <w:t>A042 QX______</w:t>
      </w:r>
    </w:p>
    <w:p>
      <w:r>
        <w:t>100'000 27.06.12</w:t>
      </w:r>
    </w:p>
    <w:p>
      <w:r>
        <w:t>2'938.75 A084 TR______</w:t>
      </w:r>
    </w:p>
    <w:p>
      <w:r>
        <w:t>50'000</w:t>
      </w:r>
    </w:p>
    <w:p>
      <w:r>
        <w:t>41'232.00</w:t>
      </w:r>
    </w:p>
    <w:p>
      <w:r>
        <w:t>22'432.80 A016 JN______</w:t>
      </w:r>
    </w:p>
    <w:p>
      <w:r>
        <w:t>50'000</w:t>
      </w:r>
    </w:p>
    <w:p>
      <w:r>
        <w:t>A144 AF______</w:t>
      </w:r>
    </w:p>
    <w:p>
      <w:r>
        <w:t>50'000 20.05.13</w:t>
      </w:r>
    </w:p>
    <w:p>
      <w:r>
        <w:t>A180 BD______</w:t>
      </w:r>
    </w:p>
    <w:p>
      <w:r>
        <w:t>50'000 26.09.12</w:t>
      </w:r>
    </w:p>
    <w:p>
      <w:r>
        <w:t>A120 NX______</w:t>
      </w:r>
    </w:p>
    <w:p>
      <w:r>
        <w:t>50'000 10.1014</w:t>
      </w:r>
    </w:p>
    <w:p>
      <w:r>
        <w:t>A117 ZX______</w:t>
      </w:r>
    </w:p>
    <w:p>
      <w:r>
        <w:t>A158</w:t>
      </w:r>
    </w:p>
    <w:p>
      <w:r>
        <w:t>P/2880/2013 - 137 - FR______</w:t>
      </w:r>
    </w:p>
    <w:p>
      <w:r>
        <w:t>FS______</w:t>
      </w:r>
    </w:p>
    <w:p>
      <w:r>
        <w:t>ABK______</w:t>
      </w:r>
    </w:p>
    <w:p>
      <w:r>
        <w:t>50'000 14.04.14</w:t>
      </w:r>
    </w:p>
    <w:p>
      <w:r>
        <w:t>A071 BB______</w:t>
      </w:r>
    </w:p>
    <w:p>
      <w:r>
        <w:t>BC______</w:t>
      </w:r>
    </w:p>
    <w:p>
      <w:r>
        <w:t>50'000 30.08.12</w:t>
      </w:r>
    </w:p>
    <w:p>
      <w:r>
        <w:t>A032 UC______</w:t>
      </w:r>
    </w:p>
    <w:p>
      <w:r>
        <w:t>UD______</w:t>
      </w:r>
    </w:p>
    <w:p>
      <w:r>
        <w:t>50'000</w:t>
      </w:r>
    </w:p>
    <w:p>
      <w:r>
        <w:t>A037 VH______</w:t>
      </w:r>
    </w:p>
    <w:p>
      <w:r>
        <w:t>100'000</w:t>
      </w:r>
    </w:p>
    <w:p>
      <w:r>
        <w:t>A070 RU______</w:t>
      </w:r>
    </w:p>
    <w:p>
      <w:r>
        <w:t>50'000 24.07.12</w:t>
      </w:r>
    </w:p>
    <w:p>
      <w:r>
        <w:t>A132 BE______</w:t>
      </w:r>
    </w:p>
    <w:p>
      <w:r>
        <w:t>BF______</w:t>
      </w:r>
    </w:p>
    <w:p>
      <w:r>
        <w:t>50'000 01.10.12</w:t>
      </w:r>
    </w:p>
    <w:p>
      <w:r>
        <w:t>A127 ACG______</w:t>
      </w:r>
    </w:p>
    <w:p>
      <w:r>
        <w:t>ACH______</w:t>
      </w:r>
    </w:p>
    <w:p>
      <w:r>
        <w:t>50'000</w:t>
      </w:r>
    </w:p>
    <w:p>
      <w:r>
        <w:t>A072 Q______</w:t>
      </w:r>
    </w:p>
    <w:p>
      <w:r>
        <w:t>R______</w:t>
      </w:r>
    </w:p>
    <w:p>
      <w:r>
        <w:t>50'000 02.11.14</w:t>
      </w:r>
    </w:p>
    <w:p>
      <w:r>
        <w:t>A066 OU______</w:t>
      </w:r>
    </w:p>
    <w:p>
      <w:r>
        <w:t>OT______</w:t>
      </w:r>
    </w:p>
    <w:p>
      <w:r>
        <w:t>50'000</w:t>
      </w:r>
    </w:p>
    <w:p>
      <w:r>
        <w:t>A106 QJ______</w:t>
      </w:r>
    </w:p>
    <w:p>
      <w:r>
        <w:t>50'000 04.04.14</w:t>
      </w:r>
    </w:p>
    <w:p>
      <w:r>
        <w:t>A182 VP______</w:t>
      </w:r>
    </w:p>
    <w:p>
      <w:r>
        <w:t>50'000 01.08.13</w:t>
      </w:r>
    </w:p>
    <w:p>
      <w:r>
        <w:t>5'000.00 A063 ACQ______</w:t>
      </w:r>
    </w:p>
    <w:p>
      <w:r>
        <w:t>ACP______</w:t>
      </w:r>
    </w:p>
    <w:p>
      <w:r>
        <w:t>100'000 15.04.13</w:t>
      </w:r>
    </w:p>
    <w:p>
      <w:r>
        <w:t>A111 YR______</w:t>
      </w:r>
    </w:p>
    <w:p>
      <w:r>
        <w:t>50'000 11.07.13</w:t>
      </w:r>
    </w:p>
    <w:p>
      <w:r>
        <w:t>A107 RH______</w:t>
      </w:r>
    </w:p>
    <w:p>
      <w:r>
        <w:t>50'000</w:t>
      </w:r>
    </w:p>
    <w:p>
      <w:r>
        <w:t>10'794.50</w:t>
      </w:r>
    </w:p>
    <w:p>
      <w:r>
        <w:t>A087 UX______</w:t>
      </w:r>
    </w:p>
    <w:p>
      <w:r>
        <w:t>50'000 08.02.13</w:t>
      </w:r>
    </w:p>
    <w:p>
      <w:r>
        <w:t>A089 IW______</w:t>
      </w:r>
    </w:p>
    <w:p>
      <w:r>
        <w:t>40'000 05.10.10</w:t>
      </w:r>
    </w:p>
    <w:p>
      <w:r>
        <w:t>A088 QP______</w:t>
      </w:r>
    </w:p>
    <w:p>
      <w:r>
        <w:t>50'000 08.06.12</w:t>
      </w:r>
    </w:p>
    <w:p>
      <w:r>
        <w:t>A164 CF______</w:t>
      </w:r>
    </w:p>
    <w:p>
      <w:r>
        <w:t>50'000</w:t>
      </w:r>
    </w:p>
    <w:p>
      <w:r>
        <w:t>A105 UM______</w:t>
      </w:r>
    </w:p>
    <w:p>
      <w:r>
        <w:t>50'000</w:t>
      </w:r>
    </w:p>
    <w:p>
      <w:r>
        <w:t>17'500.00</w:t>
      </w:r>
    </w:p>
    <w:p>
      <w:r>
        <w:t>A047 RC______</w:t>
      </w:r>
    </w:p>
    <w:p>
      <w:r>
        <w:t>50'000 06.05.14</w:t>
      </w:r>
    </w:p>
    <w:p>
      <w:r>
        <w:t>3'296.00 A035 RB______</w:t>
      </w:r>
    </w:p>
    <w:p>
      <w:r>
        <w:t>50'000 05.05.14</w:t>
      </w:r>
    </w:p>
    <w:p>
      <w:r>
        <w:t>3'296.00 A035 TE______</w:t>
      </w:r>
    </w:p>
    <w:p>
      <w:r>
        <w:t>50'000 25.03.15</w:t>
      </w:r>
    </w:p>
    <w:p>
      <w:r>
        <w:t>A092 TD______</w:t>
      </w:r>
    </w:p>
    <w:p>
      <w:r>
        <w:t>50'000 25.03.15</w:t>
      </w:r>
    </w:p>
    <w:p>
      <w:r>
        <w:t>A091 ZD______</w:t>
      </w:r>
    </w:p>
    <w:p>
      <w:r>
        <w:t>ZE______</w:t>
      </w:r>
    </w:p>
    <w:p>
      <w:r>
        <w:t>51'000</w:t>
      </w:r>
    </w:p>
    <w:p>
      <w:r>
        <w:t>A177 PW______</w:t>
      </w:r>
    </w:p>
    <w:p>
      <w:r>
        <w:t>50'000 02.05.12</w:t>
      </w:r>
    </w:p>
    <w:p>
      <w:r>
        <w:t>A130 AAC______</w:t>
      </w:r>
    </w:p>
    <w:p>
      <w:r>
        <w:t>50'000</w:t>
      </w:r>
    </w:p>
    <w:p>
      <w:r>
        <w:t>4'986.10</w:t>
      </w:r>
    </w:p>
    <w:p>
      <w:r>
        <w:t>4'000.00 A054 YJ______</w:t>
      </w:r>
    </w:p>
    <w:p>
      <w:r>
        <w:t>50'000 10.12.14</w:t>
      </w:r>
    </w:p>
    <w:p>
      <w:r>
        <w:t>A157 XC______</w:t>
      </w:r>
    </w:p>
    <w:p>
      <w:r>
        <w:t>50'000</w:t>
      </w:r>
    </w:p>
    <w:p>
      <w:r>
        <w:t>A060 BU______</w:t>
      </w:r>
    </w:p>
    <w:p>
      <w:r>
        <w:t>595'346 01.02.13</w:t>
      </w:r>
    </w:p>
    <w:p>
      <w:r>
        <w:t>63'442.00</w:t>
      </w:r>
    </w:p>
    <w:p>
      <w:r>
        <w:t>BA______</w:t>
      </w:r>
    </w:p>
    <w:p>
      <w:r>
        <w:t>50'000 25.03.13</w:t>
      </w:r>
    </w:p>
    <w:p>
      <w:r>
        <w:t>A152 AL______</w:t>
      </w:r>
    </w:p>
    <w:p>
      <w:r>
        <w:t>50'000 13.06.12</w:t>
      </w:r>
    </w:p>
    <w:p>
      <w:r>
        <w:t>A099 MB______</w:t>
      </w:r>
    </w:p>
    <w:p>
      <w:r>
        <w:t>50'000</w:t>
      </w:r>
    </w:p>
    <w:p>
      <w:r>
        <w:t>22'500.00</w:t>
      </w:r>
    </w:p>
    <w:p>
      <w:r>
        <w:t>A034 AG______</w:t>
      </w:r>
    </w:p>
    <w:p>
      <w:r>
        <w:t>50'000 23.11.12</w:t>
      </w:r>
    </w:p>
    <w:p>
      <w:r>
        <w:t>A033 UB______</w:t>
      </w:r>
    </w:p>
    <w:p>
      <w:r>
        <w:t>UA______</w:t>
      </w:r>
    </w:p>
    <w:p>
      <w:r>
        <w:t>50'000 11.12.12</w:t>
      </w:r>
    </w:p>
    <w:p>
      <w:r>
        <w:t>A100 AM______</w:t>
      </w:r>
    </w:p>
    <w:p>
      <w:r>
        <w:t>50'000 13.06.12</w:t>
      </w:r>
    </w:p>
    <w:p>
      <w:r>
        <w:t>A029 MU______</w:t>
      </w:r>
    </w:p>
    <w:p>
      <w:r>
        <w:t>50'000 14.04.11</w:t>
      </w:r>
    </w:p>
    <w:p>
      <w:r>
        <w:t>A160 VT______</w:t>
      </w:r>
    </w:p>
    <w:p>
      <w:r>
        <w:t>50'000 28.01.15</w:t>
      </w:r>
    </w:p>
    <w:p>
      <w:r>
        <w:t>A137 IL______</w:t>
      </w:r>
    </w:p>
    <w:p>
      <w:r>
        <w:t>IK______</w:t>
      </w:r>
    </w:p>
    <w:p>
      <w:r>
        <w:t>60'000 13.10.10 11'034.00</w:t>
      </w:r>
    </w:p>
    <w:p>
      <w:r>
        <w:t>A141 RY______</w:t>
      </w:r>
    </w:p>
    <w:p>
      <w:r>
        <w:t>50`000 30.08.12</w:t>
      </w:r>
    </w:p>
    <w:p>
      <w:r>
        <w:t>A068 XB______</w:t>
      </w:r>
    </w:p>
    <w:p>
      <w:r>
        <w:t>50'000</w:t>
      </w:r>
    </w:p>
    <w:p>
      <w:r>
        <w:t>A051 YF______</w:t>
      </w:r>
    </w:p>
    <w:p>
      <w:r>
        <w:t>YE______</w:t>
      </w:r>
    </w:p>
    <w:p>
      <w:r>
        <w:t>50'000 23.06.13</w:t>
      </w:r>
    </w:p>
    <w:p>
      <w:r>
        <w:t>A150 CG______</w:t>
      </w:r>
    </w:p>
    <w:p>
      <w:r>
        <w:t>A170 YB______</w:t>
      </w:r>
    </w:p>
    <w:p>
      <w:r>
        <w:t>50'000 07.06.13</w:t>
      </w:r>
    </w:p>
    <w:p>
      <w:r>
        <w:t>A138 ZF______</w:t>
      </w:r>
    </w:p>
    <w:p>
      <w:r>
        <w:t>50'000 04.12.14</w:t>
      </w:r>
    </w:p>
    <w:p>
      <w:r>
        <w:t>A124 AZ______</w:t>
      </w:r>
    </w:p>
    <w:p>
      <w:r>
        <w:t>50'000 18.12.12</w:t>
      </w:r>
    </w:p>
    <w:p>
      <w:r>
        <w:t>A151 BI______</w:t>
      </w:r>
    </w:p>
    <w:p>
      <w:r>
        <w:t>50'000 25.09.12</w:t>
      </w:r>
    </w:p>
    <w:p>
      <w:r>
        <w:t>A165 NC______</w:t>
      </w:r>
    </w:p>
    <w:p>
      <w:r>
        <w:t>50'000 29.06.11</w:t>
      </w:r>
    </w:p>
    <w:p>
      <w:r>
        <w:t>A115</w:t>
      </w:r>
    </w:p>
    <w:p>
      <w:r>
        <w:t>P/2880/2013 - 138 - XX______</w:t>
      </w:r>
    </w:p>
    <w:p>
      <w:r>
        <w:t>XY______</w:t>
      </w:r>
    </w:p>
    <w:p>
      <w:r>
        <w:t>50'000 25.09.15</w:t>
      </w:r>
    </w:p>
    <w:p>
      <w:r>
        <w:t>A146 PX______</w:t>
      </w:r>
    </w:p>
    <w:p>
      <w:r>
        <w:t>50'000 02.05.11</w:t>
      </w:r>
    </w:p>
    <w:p>
      <w:r>
        <w:t>A025 YG______</w:t>
      </w:r>
    </w:p>
    <w:p>
      <w:r>
        <w:t>50'000</w:t>
      </w:r>
    </w:p>
    <w:p>
      <w:r>
        <w:t>A069 YY______</w:t>
      </w:r>
    </w:p>
    <w:p>
      <w:r>
        <w:t>YZ______</w:t>
      </w:r>
    </w:p>
    <w:p>
      <w:r>
        <w:t>50'000 16.09.13</w:t>
      </w:r>
    </w:p>
    <w:p>
      <w:r>
        <w:t>A169 AX______</w:t>
      </w:r>
    </w:p>
    <w:p>
      <w:r>
        <w:t>50'000 08.11.14</w:t>
      </w:r>
    </w:p>
    <w:p>
      <w:r>
        <w:t>A014 AAZ______</w:t>
      </w:r>
    </w:p>
    <w:p>
      <w:r>
        <w:t>A126 AAY______</w:t>
      </w:r>
    </w:p>
    <w:p>
      <w:r>
        <w:t>A125 AW______</w:t>
      </w:r>
    </w:p>
    <w:p>
      <w:r>
        <w:t>50'000 01.05.14</w:t>
      </w:r>
    </w:p>
    <w:p>
      <w:r>
        <w:t>A015 OV______</w:t>
      </w:r>
    </w:p>
    <w:p>
      <w:r>
        <w:t>A139 Masse en faillite BV______ SA</w:t>
      </w:r>
    </w:p>
    <w:p>
      <w:r>
        <w:t>OY______</w:t>
      </w:r>
    </w:p>
    <w:p>
      <w:r>
        <w:t>50'000 12.03.12</w:t>
      </w:r>
    </w:p>
    <w:p>
      <w:r>
        <w:t>A082 GB______</w:t>
      </w:r>
    </w:p>
    <w:p>
      <w:r>
        <w:t>GC______</w:t>
      </w:r>
    </w:p>
    <w:p>
      <w:r>
        <w:t>ACR______</w:t>
      </w:r>
    </w:p>
    <w:p>
      <w:r>
        <w:t>ACS______</w:t>
      </w:r>
    </w:p>
    <w:p>
      <w:r>
        <w:t>100'000 17.09.14</w:t>
      </w:r>
    </w:p>
    <w:p>
      <w:r>
        <w:t>A039 ZZ______</w:t>
      </w:r>
    </w:p>
    <w:p>
      <w:r>
        <w:t>AAA______</w:t>
      </w:r>
    </w:p>
    <w:p>
      <w:r>
        <w:t>50'000 24.08.14</w:t>
      </w:r>
    </w:p>
    <w:p>
      <w:r>
        <w:t>A162 BQ______</w:t>
      </w:r>
    </w:p>
    <w:p>
      <w:r>
        <w:t>32'785 22.12.10</w:t>
      </w:r>
    </w:p>
    <w:p>
      <w:r>
        <w:t>JH______</w:t>
      </w:r>
    </w:p>
    <w:p>
      <w:r>
        <w:t>80'000 05.11.10</w:t>
      </w:r>
    </w:p>
    <w:p>
      <w:r>
        <w:t>A095 TB______</w:t>
      </w:r>
    </w:p>
    <w:p>
      <w:r>
        <w:t>50'000 09.10.12</w:t>
      </w:r>
    </w:p>
    <w:p>
      <w:r>
        <w:t>50'000.00 A018 V______</w:t>
      </w:r>
    </w:p>
    <w:p>
      <w:r>
        <w:t>50'000 30.01.14</w:t>
      </w:r>
    </w:p>
    <w:p>
      <w:r>
        <w:t>120.30 A049 ACV______</w:t>
      </w:r>
    </w:p>
    <w:p>
      <w:r>
        <w:t>ACW______</w:t>
      </w:r>
    </w:p>
    <w:p>
      <w:r>
        <w:t>100'000</w:t>
      </w:r>
    </w:p>
    <w:p>
      <w:r>
        <w:t>4'641.65</w:t>
      </w:r>
    </w:p>
    <w:p>
      <w:r>
        <w:t>A021 LA______</w:t>
      </w:r>
    </w:p>
    <w:p>
      <w:r>
        <w:t>LB______</w:t>
      </w:r>
    </w:p>
    <w:p>
      <w:r>
        <w:t>50'000 07.12.10</w:t>
      </w:r>
    </w:p>
    <w:p>
      <w:r>
        <w:t>1'722.00 A097 AAF______</w:t>
      </w:r>
    </w:p>
    <w:p>
      <w:r>
        <w:t>50'000</w:t>
      </w:r>
    </w:p>
    <w:p>
      <w:r>
        <w:t>A113 UZ______</w:t>
      </w:r>
    </w:p>
    <w:p>
      <w:r>
        <w:t>50'000 20.02.13</w:t>
      </w:r>
    </w:p>
    <w:p>
      <w:r>
        <w:t>A058 RZ______</w:t>
      </w:r>
    </w:p>
    <w:p>
      <w:r>
        <w:t>50'000 50'000 29.08.12 11.11.13</w:t>
      </w:r>
    </w:p>
    <w:p>
      <w:r>
        <w:t>A108 JV______</w:t>
      </w:r>
    </w:p>
    <w:p>
      <w:r>
        <w:t>50'000 17.12.10</w:t>
      </w:r>
    </w:p>
    <w:p>
      <w:r>
        <w:t>A174 CL______</w:t>
      </w:r>
    </w:p>
    <w:p>
      <w:r>
        <w:t>50'000 27.01.15</w:t>
      </w:r>
    </w:p>
    <w:p>
      <w:r>
        <w:t>A168 CL______</w:t>
      </w:r>
    </w:p>
    <w:p>
      <w:r>
        <w:t>120'000.- 01.12.15</w:t>
      </w:r>
    </w:p>
    <w:p>
      <w:r>
        <w:t>A168 LX______</w:t>
      </w:r>
    </w:p>
    <w:p>
      <w:r>
        <w:t>25'000</w:t>
      </w:r>
    </w:p>
    <w:p>
      <w:r>
        <w:t>A122 AAR______</w:t>
      </w:r>
    </w:p>
    <w:p>
      <w:r>
        <w:t>AAS______</w:t>
      </w:r>
    </w:p>
    <w:p>
      <w:r>
        <w:t>50'000 20.02.14</w:t>
      </w:r>
    </w:p>
    <w:p>
      <w:r>
        <w:t>A116 KG______</w:t>
      </w:r>
    </w:p>
    <w:p>
      <w:r>
        <w:t>60'000 01.12.10</w:t>
      </w:r>
    </w:p>
    <w:p>
      <w:r>
        <w:t>A096 AHW______</w:t>
      </w:r>
    </w:p>
    <w:p>
      <w:r>
        <w:t>50'000</w:t>
      </w:r>
    </w:p>
    <w:p>
      <w:r>
        <w:t>4'986.10</w:t>
      </w:r>
    </w:p>
    <w:p>
      <w:r>
        <w:t>12'257.30 A030 CM______</w:t>
      </w:r>
    </w:p>
    <w:p>
      <w:r>
        <w:t>50'000.00 12.02.13</w:t>
      </w:r>
    </w:p>
    <w:p>
      <w:r>
        <w:t>44'019.50 A119 OB______</w:t>
      </w:r>
    </w:p>
    <w:p>
      <w:r>
        <w:t>50'000</w:t>
      </w:r>
    </w:p>
    <w:p>
      <w:r>
        <w:t>A114 MZ______</w:t>
      </w:r>
    </w:p>
    <w:p>
      <w:r>
        <w:t>NA______</w:t>
      </w:r>
    </w:p>
    <w:p>
      <w:r>
        <w:t>50'000 23.06.11</w:t>
      </w:r>
    </w:p>
    <w:p>
      <w:r>
        <w:t>A115 WN______</w:t>
      </w:r>
    </w:p>
    <w:p>
      <w:r>
        <w:t>WO______</w:t>
      </w:r>
    </w:p>
    <w:p>
      <w:r>
        <w:t>A048 UH______</w:t>
      </w:r>
    </w:p>
    <w:p>
      <w:r>
        <w:t>UI______</w:t>
      </w:r>
    </w:p>
    <w:p>
      <w:r>
        <w:t>50'000 20.12.12</w:t>
      </w:r>
    </w:p>
    <w:p>
      <w:r>
        <w:t>A110 YO______</w:t>
      </w:r>
    </w:p>
    <w:p>
      <w:r>
        <w:t>YP______</w:t>
      </w:r>
    </w:p>
    <w:p>
      <w:r>
        <w:t>50'000</w:t>
      </w:r>
    </w:p>
    <w:p>
      <w:r>
        <w:t>A121 ZM______</w:t>
      </w:r>
    </w:p>
    <w:p>
      <w:r>
        <w:t>ZN______</w:t>
      </w:r>
    </w:p>
    <w:p>
      <w:r>
        <w:t>A156 MW______</w:t>
      </w:r>
    </w:p>
    <w:p>
      <w:r>
        <w:t>A161 AAJ______</w:t>
      </w:r>
    </w:p>
    <w:p>
      <w:r>
        <w:t>50'000 09.01.14</w:t>
      </w:r>
    </w:p>
    <w:p>
      <w:r>
        <w:t>A134 AP______</w:t>
      </w:r>
    </w:p>
    <w:p>
      <w:r>
        <w:t>AO______</w:t>
      </w:r>
    </w:p>
    <w:p>
      <w:r>
        <w:t>487'953 01.03.13</w:t>
      </w:r>
    </w:p>
    <w:p>
      <w:r>
        <w:t>BM______</w:t>
      </w:r>
    </w:p>
    <w:p>
      <w:r>
        <w:t>BN______</w:t>
      </w:r>
    </w:p>
    <w:p>
      <w:r>
        <w:t>19'788 16.12.10</w:t>
      </w:r>
    </w:p>
    <w:p>
      <w:r>
        <w:t>P/2880/2013 - 139 - RP______</w:t>
      </w:r>
    </w:p>
    <w:p>
      <w:r>
        <w:t>RQ______</w:t>
      </w:r>
    </w:p>
    <w:p>
      <w:r>
        <w:t>A129 RO______</w:t>
      </w:r>
    </w:p>
    <w:p>
      <w:r>
        <w:t>A056 IR______</w:t>
      </w:r>
    </w:p>
    <w:p>
      <w:r>
        <w:t>110'000 22.09.10</w:t>
      </w:r>
    </w:p>
    <w:p>
      <w:r>
        <w:t>A043 PH______</w:t>
      </w:r>
    </w:p>
    <w:p>
      <w:r>
        <w:t>50'000 02.04.12</w:t>
      </w:r>
    </w:p>
    <w:p>
      <w:r>
        <w:t>A090 WT______</w:t>
      </w:r>
    </w:p>
    <w:p>
      <w:r>
        <w:t>WU______</w:t>
      </w:r>
    </w:p>
    <w:p>
      <w:r>
        <w:t>100'000 10.04.13</w:t>
      </w:r>
    </w:p>
    <w:p>
      <w:r>
        <w:t>A143 VJ______</w:t>
      </w:r>
    </w:p>
    <w:p>
      <w:r>
        <w:t>100'000</w:t>
      </w:r>
    </w:p>
    <w:p>
      <w:r>
        <w:t>A073 AU______</w:t>
      </w:r>
    </w:p>
    <w:p>
      <w:r>
        <w:t>50'000 21.03.16</w:t>
      </w:r>
    </w:p>
    <w:p>
      <w:r>
        <w:t>A136 ZW______</w:t>
      </w:r>
    </w:p>
    <w:p>
      <w:r>
        <w:t>50'000 20.11.13</w:t>
      </w:r>
    </w:p>
    <w:p>
      <w:r>
        <w:t>A104 AY______</w:t>
      </w:r>
    </w:p>
    <w:p>
      <w:r>
        <w:t>50'000 01.08.14</w:t>
      </w:r>
    </w:p>
    <w:p>
      <w:r>
        <w:t>A064 ABI______</w:t>
      </w:r>
    </w:p>
    <w:p>
      <w:r>
        <w:t>15'000 11.02.10</w:t>
      </w:r>
    </w:p>
    <w:p>
      <w:r>
        <w:t>A093 XK______</w:t>
      </w:r>
    </w:p>
    <w:p>
      <w:r>
        <w:t>A074 SP______</w:t>
      </w:r>
    </w:p>
    <w:p>
      <w:r>
        <w:t>50'000 12.03.14</w:t>
      </w:r>
    </w:p>
    <w:p>
      <w:r>
        <w:t>AQ______</w:t>
      </w:r>
    </w:p>
    <w:p>
      <w:r>
        <w:t>AR______</w:t>
      </w:r>
    </w:p>
    <w:p>
      <w:r>
        <w:t>457'985 01.03.13</w:t>
      </w:r>
    </w:p>
    <w:p>
      <w:r>
        <w:t>VB_____</w:t>
      </w:r>
    </w:p>
    <w:p>
      <w:r>
        <w:t>VC_____</w:t>
      </w:r>
    </w:p>
    <w:p>
      <w:r>
        <w:t>A171 WK______</w:t>
      </w:r>
    </w:p>
    <w:p>
      <w:r>
        <w:t>WL______</w:t>
      </w:r>
    </w:p>
    <w:p>
      <w:r>
        <w:t>50'000 01.09.14</w:t>
      </w:r>
    </w:p>
    <w:p>
      <w:r>
        <w:t>A020 VE______</w:t>
      </w:r>
    </w:p>
    <w:p>
      <w:r>
        <w:t>VF______</w:t>
      </w:r>
    </w:p>
    <w:p>
      <w:r>
        <w:t>100'000 08.02.17</w:t>
      </w:r>
    </w:p>
    <w:p>
      <w:r>
        <w:t>2'490.00 A036 TX______</w:t>
      </w:r>
    </w:p>
    <w:p>
      <w:r>
        <w:t>TY______</w:t>
      </w:r>
    </w:p>
    <w:p>
      <w:r>
        <w:t>A046 XQ______</w:t>
      </w:r>
    </w:p>
    <w:p>
      <w:r>
        <w:t>XR______</w:t>
      </w:r>
    </w:p>
    <w:p>
      <w:r>
        <w:t>50'000</w:t>
      </w:r>
    </w:p>
    <w:p>
      <w:r>
        <w:t>A062 DZ______</w:t>
      </w:r>
    </w:p>
    <w:p>
      <w:r>
        <w:t>50'000 01.04.12</w:t>
      </w:r>
    </w:p>
    <w:p>
      <w:r>
        <w:t>A176 T______</w:t>
      </w:r>
    </w:p>
    <w:p>
      <w:r>
        <w:t>100'000 03.07.15</w:t>
      </w:r>
    </w:p>
    <w:p>
      <w:r>
        <w:t>A112 ABJ______</w:t>
      </w:r>
    </w:p>
    <w:p>
      <w:r>
        <w:t>50'000 05.10.10</w:t>
      </w:r>
    </w:p>
    <w:p>
      <w:r>
        <w:t>A022 JA______</w:t>
      </w:r>
    </w:p>
    <w:p>
      <w:r>
        <w:t>JB______</w:t>
      </w:r>
    </w:p>
    <w:p>
      <w:r>
        <w:t>50'000</w:t>
      </w:r>
    </w:p>
    <w:p>
      <w:r>
        <w:t>A050 AAH______ o AAI______</w:t>
      </w:r>
    </w:p>
    <w:p>
      <w:r>
        <w:t>50'000 08.01.14</w:t>
      </w:r>
    </w:p>
    <w:p>
      <w:r>
        <w:t>A135 XZ______</w:t>
      </w:r>
    </w:p>
    <w:p>
      <w:r>
        <w:t>YA______</w:t>
      </w:r>
    </w:p>
    <w:p>
      <w:r>
        <w:t>50'000</w:t>
      </w:r>
    </w:p>
    <w:p>
      <w:r>
        <w:t>13'875.00</w:t>
      </w:r>
    </w:p>
    <w:p>
      <w:r>
        <w:t>A147 WV______</w:t>
      </w:r>
    </w:p>
    <w:p>
      <w:r>
        <w:t>A080 WW______</w:t>
      </w:r>
    </w:p>
    <w:p>
      <w:r>
        <w:t>WX______</w:t>
      </w:r>
    </w:p>
    <w:p>
      <w:r>
        <w:t>A081 LO______</w:t>
      </w:r>
    </w:p>
    <w:p>
      <w:r>
        <w:t>50'600 20.06.16</w:t>
      </w:r>
    </w:p>
    <w:p>
      <w:r>
        <w:t>A167 ZB______</w:t>
      </w:r>
    </w:p>
    <w:p>
      <w:r>
        <w:t>50'000 01.03.15</w:t>
      </w:r>
    </w:p>
    <w:p>
      <w:r>
        <w:t>A118 RW______</w:t>
      </w:r>
    </w:p>
    <w:p>
      <w:r>
        <w:t>50'000 15.03.15</w:t>
      </w:r>
    </w:p>
    <w:p>
      <w:r>
        <w:t>26'195.40 A044 KV______</w:t>
      </w:r>
    </w:p>
    <w:p>
      <w:r>
        <w:t>A140 AH______</w:t>
      </w:r>
    </w:p>
    <w:p>
      <w:r>
        <w:t>50'000 05.03.13</w:t>
      </w:r>
    </w:p>
    <w:p>
      <w:r>
        <w:t>A041 CW______</w:t>
      </w:r>
    </w:p>
    <w:p>
      <w:r>
        <w:t>CX______</w:t>
      </w:r>
    </w:p>
    <w:p>
      <w:r>
        <w:t>50'000 20.02.14</w:t>
      </w:r>
    </w:p>
    <w:p>
      <w:r>
        <w:t>A065 WM______</w:t>
      </w:r>
    </w:p>
    <w:p>
      <w:r>
        <w:t>100'000 28.03.13</w:t>
      </w:r>
    </w:p>
    <w:p>
      <w:r>
        <w:t>A102 XS______</w:t>
      </w:r>
    </w:p>
    <w:p>
      <w:r>
        <w:t>50'000 06.06.14</w:t>
      </w:r>
    </w:p>
    <w:p>
      <w:r>
        <w:t>A155 OS______</w:t>
      </w:r>
    </w:p>
    <w:p>
      <w:r>
        <w:t>150'000</w:t>
      </w:r>
    </w:p>
    <w:p>
      <w:r>
        <w:t>A101 TJ______</w:t>
      </w:r>
    </w:p>
    <w:p>
      <w:r>
        <w:t>TK______</w:t>
      </w:r>
    </w:p>
    <w:p>
      <w:r>
        <w:t>50'000 25.07.14</w:t>
      </w:r>
    </w:p>
    <w:p>
      <w:r>
        <w:t>2'608.00 A083 ZI______</w:t>
      </w:r>
    </w:p>
    <w:p>
      <w:r>
        <w:t>A109 IV______</w:t>
      </w:r>
    </w:p>
    <w:p>
      <w:r>
        <w:t>50'000 18.03.14</w:t>
      </w:r>
    </w:p>
    <w:p>
      <w:r>
        <w:t>A075 GV______</w:t>
      </w:r>
    </w:p>
    <w:p>
      <w:r>
        <w:t>GW______</w:t>
      </w:r>
    </w:p>
    <w:p>
      <w:r>
        <w:t>GX______</w:t>
      </w:r>
    </w:p>
    <w:p>
      <w:r>
        <w:t>GY______</w:t>
      </w:r>
    </w:p>
    <w:p>
      <w:r>
        <w:t>VV______</w:t>
      </w:r>
    </w:p>
    <w:p>
      <w:r>
        <w:t>50'000</w:t>
      </w:r>
    </w:p>
    <w:p>
      <w:r>
        <w:t>A023 IT______</w:t>
      </w:r>
    </w:p>
    <w:p>
      <w:r>
        <w:t>IU______</w:t>
      </w:r>
    </w:p>
    <w:p>
      <w:r>
        <w:t>50'000 27.01.14</w:t>
      </w:r>
    </w:p>
    <w:p>
      <w:r>
        <w:t>A076 RI______</w:t>
      </w:r>
    </w:p>
    <w:p>
      <w:r>
        <w:t>RJ______</w:t>
      </w:r>
    </w:p>
    <w:p>
      <w:r>
        <w:t>100'000 11.07.12</w:t>
      </w:r>
    </w:p>
    <w:p>
      <w:r>
        <w:t>A052 LF______</w:t>
      </w:r>
    </w:p>
    <w:p>
      <w:r>
        <w:t>50'600 12.05.16</w:t>
      </w:r>
    </w:p>
    <w:p>
      <w:r>
        <w:t>A166 Y______</w:t>
      </w:r>
    </w:p>
    <w:p>
      <w:r>
        <w:t>50'000 24.01.13</w:t>
      </w:r>
    </w:p>
    <w:p>
      <w:r>
        <w:t>250.00 A059 Y______</w:t>
      </w:r>
    </w:p>
    <w:p>
      <w:r>
        <w:t>50'000 30.01.14</w:t>
      </w:r>
    </w:p>
    <w:p>
      <w:r>
        <w:t>A059 HG______</w:t>
      </w:r>
    </w:p>
    <w:p>
      <w:r>
        <w:t>P/2880/2013 - 140 - ZT______</w:t>
      </w:r>
    </w:p>
    <w:p>
      <w:r>
        <w:t>ZS______</w:t>
      </w:r>
    </w:p>
    <w:p>
      <w:r>
        <w:t>50'000 15.10.14</w:t>
      </w:r>
    </w:p>
    <w:p>
      <w:r>
        <w:t>A172 AN______</w:t>
      </w:r>
    </w:p>
    <w:p>
      <w:r>
        <w:t>50'000 04.12.12</w:t>
      </w:r>
    </w:p>
    <w:p>
      <w:r>
        <w:t>A031 ZQ______</w:t>
      </w:r>
    </w:p>
    <w:p>
      <w:r>
        <w:t>50'000</w:t>
      </w:r>
    </w:p>
    <w:p>
      <w:r>
        <w:t>A163 ZP______</w:t>
      </w:r>
    </w:p>
    <w:p>
      <w:r>
        <w:t>50'000</w:t>
      </w:r>
    </w:p>
    <w:p>
      <w:r>
        <w:t>A148 P______</w:t>
      </w:r>
    </w:p>
    <w:p>
      <w:r>
        <w:t>50'000 22.11.10</w:t>
      </w:r>
    </w:p>
    <w:p>
      <w:r>
        <w:t>A019 P______</w:t>
      </w:r>
    </w:p>
    <w:p>
      <w:r>
        <w:t>50'000 02.05.12</w:t>
      </w:r>
    </w:p>
    <w:p>
      <w:r>
        <w:t>A019 P______</w:t>
      </w:r>
    </w:p>
    <w:p>
      <w:r>
        <w:t>50'000 09.05.12</w:t>
      </w:r>
    </w:p>
    <w:p>
      <w:r>
        <w:t>A019 P______</w:t>
      </w:r>
    </w:p>
    <w:p>
      <w:r>
        <w:t>50'000 16.05.12</w:t>
      </w:r>
    </w:p>
    <w:p>
      <w:r>
        <w:t>A019 P______</w:t>
      </w:r>
    </w:p>
    <w:p>
      <w:r>
        <w:t>50'000 30.07.12</w:t>
      </w:r>
    </w:p>
    <w:p>
      <w:r>
        <w:t>A019 Fondation CE______</w:t>
      </w:r>
    </w:p>
    <w:p>
      <w:r>
        <w:t>704'320 01.07.11</w:t>
      </w:r>
    </w:p>
    <w:p>
      <w:r>
        <w:t>9. TABLEAU INDEMNITES 433 CPP:</w:t>
      </w:r>
    </w:p>
    <w:p>
      <w:r>
        <w:t>PARTIE Indemnité demandée Réduction Réduction TVA 8% Réduction TVA 7% Indemnité accordée PS______/PT______/PU______ 17'540 Procédure civile 126.35 2'167.45 15'246.20 soit 5'082.10 chacun U______ 10'746.25 Procédure civile 224.05</w:t>
      </w:r>
    </w:p>
    <w:p>
      <w:r>
        <w:t>10'522.30 Z______ 5'613</w:t>
      </w:r>
    </w:p>
    <w:p>
      <w:r>
        <w:t>5'612.95 Z______ 9'700 Procédure civile 2637.15 2'637.15 7062.85 S______ 26'975.60 Procédure civile</w:t>
      </w:r>
    </w:p>
    <w:p>
      <w:r>
        <w:t>565.4 26'410.20 AV______ 11'660.05 Procédure civile</w:t>
      </w:r>
    </w:p>
    <w:p>
      <w:r>
        <w:t>638.12 11'022.- QC______/ QD______ 7'546.35 Procédure civile</w:t>
      </w:r>
    </w:p>
    <w:p>
      <w:r>
        <w:t>6'800.75 WP______ 7'546.35 Procédure civile</w:t>
      </w:r>
    </w:p>
    <w:p>
      <w:r>
        <w:t>6'800.75 WG______/WH______ 18'442.70 8h05, heures pas détaillées sur 1ere NH enlevé le 25% soit 6.5h 2808.- 682.25 14'952 QO______ 13'004.00 Procédure civile 1873.-</w:t>
      </w:r>
    </w:p>
    <w:p>
      <w:r>
        <w:t>5'565.40 PP______ 13'004.00 Procédure civile 1873.-</w:t>
      </w:r>
    </w:p>
    <w:p>
      <w:r>
        <w:t>5'565.40 AI______/AJ______/AK______ 34'090.65 Procédure civile 3'376.-</w:t>
      </w:r>
    </w:p>
    <w:p>
      <w:r>
        <w:t>30'714.65 soit 10'238.20 chacun ZC______ 13'747.50 Procédure civile 500.-</w:t>
      </w:r>
    </w:p>
    <w:p>
      <w:r>
        <w:t>13'247.50 BG______/BH______ 21'788.05</w:t>
      </w:r>
    </w:p>
    <w:p>
      <w:r>
        <w:t>21'788.05 AD______/AE______ 13'695.80</w:t>
      </w:r>
    </w:p>
    <w:p>
      <w:r>
        <w:t>13'695.80 NV______ / NW______ 1'264.80 Pas de NH</w:t>
      </w:r>
    </w:p>
    <w:p>
      <w:r>
        <w:t>0.00 W______/X______ 12'083.35 Procédure civile 473.95</w:t>
      </w:r>
    </w:p>
    <w:p>
      <w:r>
        <w:t>11'609.40 EB______/EC______ 9'161.10</w:t>
      </w:r>
    </w:p>
    <w:p>
      <w:r>
        <w:t>9'161.10 QX______ 13'647 Procédure civile 2'412.- 1'759.10 9'476.- KY______ 7'436.30</w:t>
      </w:r>
    </w:p>
    <w:p>
      <w:r>
        <w:t>7'436.30 AF______ 13'981.35</w:t>
      </w:r>
    </w:p>
    <w:p>
      <w:r>
        <w:t>13'981.35 BD______ 13'887.75</w:t>
      </w:r>
    </w:p>
    <w:p>
      <w:r>
        <w:t>13'887.75 NX______ 2'201.95</w:t>
      </w:r>
    </w:p>
    <w:p>
      <w:r>
        <w:t>2'201.95 ABK______ 2'120.30</w:t>
      </w:r>
    </w:p>
    <w:p>
      <w:r>
        <w:t>2'120.30 BB______/BC______ 28'433.05 Procédure civile 98.30</w:t>
      </w:r>
    </w:p>
    <w:p>
      <w:r>
        <w:t>28'336.75 AHV______ 9'800.60</w:t>
      </w:r>
    </w:p>
    <w:p>
      <w:r>
        <w:t>745.-</w:t>
      </w:r>
    </w:p>
    <w:p>
      <w:r>
        <w:t>9'055.60 BE______/BF______ 14'708.20</w:t>
      </w:r>
    </w:p>
    <w:p>
      <w:r>
        <w:t>14'708.20</w:t>
      </w:r>
    </w:p>
    <w:p>
      <w:r>
        <w:t>P/2880/2013 - 141 - Q______ 9'600.50 3.15 378 969.3 8'253.20 R______ 2'800.20</w:t>
      </w:r>
    </w:p>
    <w:p>
      <w:r>
        <w:t>2'800.20 ACP______ / ACQ______ 14'316.50</w:t>
      </w:r>
    </w:p>
    <w:p>
      <w:r>
        <w:t>202.5 484.65 13'629.35 VP______ 200.- Pas de NH</w:t>
      </w:r>
    </w:p>
    <w:p>
      <w:r>
        <w:t>0.00 YR______ 4'886.35 Procédure civile 260.00</w:t>
      </w:r>
    </w:p>
    <w:p>
      <w:r>
        <w:t>4'626.35 RH______ 8'937.00 Procédure civile 1'937.00</w:t>
      </w:r>
    </w:p>
    <w:p>
      <w:r>
        <w:t>7000.- QP______ 11'559.80 Procédure civile</w:t>
      </w:r>
    </w:p>
    <w:p>
      <w:r>
        <w:t>800.- 10'759.80 RB______/RC______ 9'256.- Procédure civile 3'213</w:t>
      </w:r>
    </w:p>
    <w:p>
      <w:r>
        <w:t>6'043.- TE______ 10'352.80</w:t>
      </w:r>
    </w:p>
    <w:p>
      <w:r>
        <w:t>10'352.80 TD______ 6'296.90</w:t>
      </w:r>
    </w:p>
    <w:p>
      <w:r>
        <w:t>6'294.90 AAC______ 4'308.-</w:t>
      </w:r>
    </w:p>
    <w:p>
      <w:r>
        <w:t>4'308.- YJ______ 2'295.-</w:t>
      </w:r>
    </w:p>
    <w:p>
      <w:r>
        <w:t>2'295.- BA______ 10'088.98 Divisé par 2 avec AZ______</w:t>
      </w:r>
    </w:p>
    <w:p>
      <w:r>
        <w:t>5'044.49 AG______ 7'120.05</w:t>
      </w:r>
    </w:p>
    <w:p>
      <w:r>
        <w:t>7'120.05 AG______ 4'539.30</w:t>
      </w:r>
    </w:p>
    <w:p>
      <w:r>
        <w:t>4'539.30 MU______ 1'911.70</w:t>
      </w:r>
    </w:p>
    <w:p>
      <w:r>
        <w:t>1'911.70 VT______ 3'700 6.35 720.36 700 2'279.64 IK______/IL______ 13'700.-</w:t>
      </w:r>
    </w:p>
    <w:p>
      <w:r>
        <w:t>13'700.- RY______ 10'000.- Pas de NH</w:t>
      </w:r>
    </w:p>
    <w:p>
      <w:r>
        <w:t>0.00 YF______/YE______ 5'230.- Procédure civile</w:t>
      </w:r>
    </w:p>
    <w:p>
      <w:r>
        <w:t>1'381.80 3'848.20 YB______ 5'213.81</w:t>
      </w:r>
    </w:p>
    <w:p>
      <w:r>
        <w:t>5213.81 AZ______ 10'088.98 Déduction part BA______</w:t>
      </w:r>
    </w:p>
    <w:p>
      <w:r>
        <w:t>6'672.95 BI______ 13'424.80</w:t>
      </w:r>
    </w:p>
    <w:p>
      <w:r>
        <w:t>13'424.80 XX______/XY______ 10'052.05 Procédure civile 4'680.50 722.5 4'649.05 PX______ 10'540.-</w:t>
      </w:r>
    </w:p>
    <w:p>
      <w:r>
        <w:t>10'540.- YY______/YZ______ 9'253.20</w:t>
      </w:r>
    </w:p>
    <w:p>
      <w:r>
        <w:t>9'253.20 AX______ 18'433.95 Procédure civile 1'080 5'180.37 11'254.51 AW______ 16'153.72 Procédure civile</w:t>
      </w:r>
    </w:p>
    <w:p>
      <w:r>
        <w:t>387.72 15'766.07 OV______ 1'620.00</w:t>
      </w:r>
    </w:p>
    <w:p>
      <w:r>
        <w:t>1'620.- ZZ______/AAA______ 10'000 Pas de NH</w:t>
      </w:r>
    </w:p>
    <w:p>
      <w:r>
        <w:t>0.00 V______ 7'657.60</w:t>
      </w:r>
    </w:p>
    <w:p>
      <w:r>
        <w:t>7'657.60 RZ______ 4'724.70 Procédure civile 213.35</w:t>
      </w:r>
    </w:p>
    <w:p>
      <w:r>
        <w:t>4'511.35 JV______ 2'251.75</w:t>
      </w:r>
    </w:p>
    <w:p>
      <w:r>
        <w:t>2'251.75 CL______ 12'383.44 Rien n'est détaillé Ex aequo et bono</w:t>
      </w:r>
    </w:p>
    <w:p>
      <w:r>
        <w:t>4'780.- CL______ 4'219.35</w:t>
      </w:r>
    </w:p>
    <w:p>
      <w:r>
        <w:t>4'219.35 AHW______ 8'616.00</w:t>
      </w:r>
    </w:p>
    <w:p>
      <w:r>
        <w:t>8'616.- CM______ 5'605.70</w:t>
      </w:r>
    </w:p>
    <w:p>
      <w:r>
        <w:t>5'605.70 AAJ______ 11'310.45 Procédure civile 2'254.85</w:t>
      </w:r>
    </w:p>
    <w:p>
      <w:r>
        <w:t>9'055.60 IR______ 11'100.75</w:t>
      </w:r>
    </w:p>
    <w:p>
      <w:r>
        <w:t>11'100.75</w:t>
      </w:r>
    </w:p>
    <w:p>
      <w:r>
        <w:t>P/2880/2013 - 142 - WT______/WU______ 13'007.62 Procédure civile 778 1'239 10'990.60 AU______ 23'426.55 Procédure civile 468 6677 16'281.55 ZW______ 6'646.10</w:t>
      </w:r>
    </w:p>
    <w:p>
      <w:r>
        <w:t>6'646.10 AY______ 27'861.80 Procédure civile 726.83 4'114.14 23'047.85 SP______ 8'232.60</w:t>
      </w:r>
    </w:p>
    <w:p>
      <w:r>
        <w:t>8'232.60 VE______/VF______ 5'654.25 que CHF 2491.33 détaillé, le reste pas de NH / enlevé 2.15 94.5 753.90 1'642.93 VE______/VF______ 6'147.40</w:t>
      </w:r>
    </w:p>
    <w:p>
      <w:r>
        <w:t>6'147.40 DZ______ 9'161.10</w:t>
      </w:r>
    </w:p>
    <w:p>
      <w:r>
        <w:t>9'161.10 T______ 40'710.90 Ex aequo et bono +réduction civil</w:t>
      </w:r>
    </w:p>
    <w:p>
      <w:r>
        <w:t>30'000.- ABJ______ 11'472.75</w:t>
      </w:r>
    </w:p>
    <w:p>
      <w:r>
        <w:t>11'472.75 AAH______/AAI______ 9'055.60</w:t>
      </w:r>
    </w:p>
    <w:p>
      <w:r>
        <w:t>9'055.60 TE 1'066.70</w:t>
      </w:r>
    </w:p>
    <w:p>
      <w:r>
        <w:t>1'066.70 RW______ 11'910.- Procédure civile</w:t>
      </w:r>
    </w:p>
    <w:p>
      <w:r>
        <w:t>1852.5 10'057.90 AH______ 53'366.20 Ex aequo et bono</w:t>
      </w:r>
    </w:p>
    <w:p>
      <w:r>
        <w:t>30'000.- CW______ 3'852.96</w:t>
      </w:r>
    </w:p>
    <w:p>
      <w:r>
        <w:t>3853.- TJ______/TK______ 15'936.60 Procédure civile 2'803 2297 10'836.60 RI______/RJ______ 20'879.00</w:t>
      </w:r>
    </w:p>
    <w:p>
      <w:r>
        <w:t>20'879.- Y______ 18'855.75</w:t>
      </w:r>
    </w:p>
    <w:p>
      <w:r>
        <w:t>18'855.- ZS______/ZT______ 16'621.80</w:t>
      </w:r>
    </w:p>
    <w:p>
      <w:r>
        <w:t>16'621.80 AN______ 2'743.-</w:t>
      </w:r>
    </w:p>
    <w:p>
      <w:r>
        <w:t>2'743.- AN______ 9'548.55</w:t>
      </w:r>
    </w:p>
    <w:p>
      <w:r>
        <w:t>9'548.55 AL______ 9'548.55</w:t>
      </w:r>
    </w:p>
    <w:p>
      <w:r>
        <w:t>9'549 AL______ 2'743.-</w:t>
      </w:r>
    </w:p>
    <w:p>
      <w:r>
        <w:t>2'743 AM______ 9'548.55</w:t>
      </w:r>
    </w:p>
    <w:p>
      <w:r>
        <w:t>9'548.55 AM______ 2'743.-</w:t>
      </w:r>
    </w:p>
    <w:p>
      <w:r>
        <w:t>2'743.00 P______ 60'684.10 réduction civil et concordat ex aequo et bono</w:t>
      </w:r>
    </w:p>
    <w:p>
      <w:r>
        <w:t>40'000.- AO/AP______ 25'000.-</w:t>
      </w:r>
    </w:p>
    <w:p>
      <w:r>
        <w:t>25'000.- AQ/AR______ 25'000.-</w:t>
      </w:r>
    </w:p>
    <w:p>
      <w:r>
        <w:t>25'000.-</w:t>
      </w:r>
    </w:p>
    <w:p>
      <w:r>
        <w:t>P/2880/2013 - 143 -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