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JTAPI/969/2024 vom 30. September 2024</w:t>
      </w:r>
    </w:p>
    <w:p>
      <w:r>
        <w:t>GE Cour de justice, 2024-09-30, FR</w:t>
      </w:r>
    </w:p>
    <w:p>
      <w:r>
        <w:rPr>
          <w:b/>
        </w:rPr>
        <w:t xml:space="preserve">Quelle: </w:t>
      </w:r>
      <w:r>
        <w:t>https://mcp.opencaselaw.ch/entscheid/ge_gerichte_JTAPI_969_2024</w:t>
      </w:r>
    </w:p>
    <w:p>
      <w:r>
        <w:t>FR: GE_GERICHTE JTAPI/969/2024 du 30 septembre 2024</w:t>
      </w:r>
    </w:p>
    <w:p>
      <w:r>
        <w:t>IT: GE_GERICHTE JTAPI/969/2024 del 30 settembre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1.5</w:t>
      </w:r>
    </w:p>
    <w:p>
      <w:r>
        <w:t>; ATA/902/2015 du 1er septembre 2015 consid. 3b). La contestation ne peut excéder l’objet de la décision attaquée, c’est-à-dire les prétentions ou les rapports</w:t>
      </w:r>
    </w:p>
    <w:p>
      <w:r>
        <w:t>- 8/12 - A/2018/2024 juridiques sur lesquels l’autorité inférieure s’est prononcée ou aurait dû se prononcer (ATA/1145/2015 du 27 octobre 2015 consid. 4b et les arrêts cités).</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w:t>
      </w:r>
    </w:p>
    <w:p>
      <w:r>
        <w:rPr>
          <w:b/>
        </w:rPr>
        <w:t>E. 6</w:t>
      </w:r>
    </w:p>
    <w:p>
      <w:r>
        <w:t>En l’occurrence, l’OCPM ayant déjà rendu une décision de refus d’octroi d’une autorisation de séjour pour cas de rigueur à l’encontre de M. A______ le 3 janvier 2022, laquelle est définitive et exécutoire, la requête de ce dernier du 18 octobre 2023 ne pouvait qu’être considérée comme une demande de reconsidération de la décision du 3 janvier 2022, comme l’a à juste titre retenu l’OCPM. Par ailleurs, c’est également à juste titre que l’OCPM a traité le cas du recourant de manière distincte de celle de Mme C______ et de leurs deux enfants communs. En effet, aucune décision concernant ces derniers sur leur requête en autorisation de séjour pour cas de rigueur formée le 18 octobre 2023 n’a été rendue par l’OCPM, la décision du 3 janvier 2022 les concernant ayant trait à la demande de Mme C______ de se voir délivrer une autorisation en vue de mariage. Du reste, l’OCPM a précisé, dans ses dernières écritures avoir informé Mme C______, le 14 mai 2024, de son intention de refuser de préaviser favorablement l’octroi du permis sollicité, alors que le même jour elle a rendu à l’encontre du recourant un refus d’entrer en matière sur une demande de reconsidération. Il sied par ailleurs de relever que, dans le cadre des précédentes procédures concernant tant le recourant que Mme C______ et leurs enfants, l’OCPM a pris en compte la situation de chaque membre de la famille. Dès lors, la décision querellée ayant pour seul objet le refus d’entrer en matière sur la demande de reconsidération du recourant du 18 octobre 2023 l’examen du tribunal ne portera que sur cette question et non sur celle de l’octroi d’une autorisation de séjour pour cas de rigueur.</w:t>
      </w:r>
    </w:p>
    <w:p>
      <w:r>
        <w:rPr>
          <w:b/>
        </w:rPr>
        <w:t>E. 7</w:t>
      </w:r>
    </w:p>
    <w:p>
      <w:r>
        <w:t>Selon l'art. 48 al. 1 LPA, les demandes en reconsidération de décisions prises par les autorités administratives sont recevables lorsqu'un motif de révision au sens de l'art. 80 let. a et b LPA existe (let. a) ou lorsque les circonstances se sont modifiées dans une mesure notable depuis la première décision (let. b).</w:t>
      </w:r>
    </w:p>
    <w:p>
      <w:r>
        <w:rPr>
          <w:b/>
        </w:rPr>
        <w:t>E. 8</w:t>
      </w:r>
    </w:p>
    <w:p>
      <w:r>
        <w:t>Aux termes de l'art. 80 LPA, auquel renvoie l’art. 48 al. 1 let. a LPA, il y a lieu à révision d'une décision judiciaire lorsqu’il apparaît, dans une affaire réglée par une décision définitive, que la décision a été influencée par un crime ou un délit établi par une procédure pénale ou d'une autre manière (let. a), ou qu’il existe des faits ou des moyens de preuve nouveaux et importants que le recourant ne pouvait connaître ou invoquer dans la procédure précédente (let. b).</w:t>
      </w:r>
    </w:p>
    <w:p>
      <w:r>
        <w:rPr>
          <w:b/>
        </w:rPr>
        <w:t>E. 9</w:t>
      </w:r>
    </w:p>
    <w:p>
      <w:r>
        <w:t>L'art. 80 let. b LPA, vise uniquement les faits et moyens de preuve qui existaient au moment de la première procédure, mais n’avaient alors pas été soumis au juge (faits nouveaux « anciens » ; ATA/774/2012 du 13 novembre 2012 consid. 4). Sont nouveaux au sens de cette disposition légale les faits qui, survenus à un moment où ils pouvaient encore être allégués dans la procédure principale, n’étaient pas connus du requérant malgré toute sa diligence (ATF 134 III 669 consid. 2.2 ; 134 IV 48 consid. 1.2). Ces faits nouveaux doivent en outre être importants, c’est-à-dire de</w:t>
      </w:r>
    </w:p>
    <w:p>
      <w:r>
        <w:t>- 9/12 - A/2018/2024 nature à modifier l’état de fait qui est à la base de l’arrêt entrepris et à conduire à un jugement différent en fonction d’une appréciation juridique correcte (ATF 134 III 669 consid. 2.2 ; 134 IV 48 consid. 1.2 ; 118 II 199 consid. 5). Les preuves, quant à elles,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 ATA/1335/2015 du 15 décembre 2015 consid. 3c ; ATA/866/2015 du 25 août 2015 consid. 6b ; ATA/294/2015 du 24 mars 2015 consid. 3c).</w:t>
      </w:r>
    </w:p>
    <w:p>
      <w:r>
        <w:rPr>
          <w:b/>
        </w:rPr>
        <w:t>E. 10</w:t>
      </w:r>
    </w:p>
    <w:p>
      <w:r>
        <w:t>Quant à l’art. 48 al. 1 let. b LPA, il faut que la situation du destinataire de la décision se soit notablement modifiée depuis la première décision. Il faut entendre par là des faits nouveaux « nouveaux » (vrais nova), c'est-à-dire survenus après la prise de la décision litigieuse, qui modifient de manière importante l'état de fait ou les bases juridiques sur lesquels l'autorité a fondé sa décision, justifiant par là sa remise en cause (ATA/1620/2019 du 5 novembre 2019 consid. 3a ; ATA/159/2018 du 20 février 2018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(ATA/1239/2020 du 8 décembre 2020 consid. 3b ; ATA/539/2020 du 29 mai 2020 consid. 4b ; ATA/1244/2019 du 13 août 2019 consid. 5 ; ATA/159/2018 du 20 février 2018 consid. 3a).</w:t>
      </w:r>
    </w:p>
    <w:p>
      <w:r>
        <w:rPr>
          <w:b/>
        </w:rPr>
        <w:t>E. 11</w:t>
      </w:r>
    </w:p>
    <w:p>
      <w:r>
        <w:t>L'existence d'une modification notable des circonstances au sens de l'art. 48 al. 1 let. b LPA doit être suffisamment motivée, en ce sens que l'intéressé ne peut pas se contenter d'alléguer l'existence d'un changement notable de circonstances, mais doit expliquer en quoi les faits dont il se prévaut représenteraient un changement notable des circonstances depuis la décision entrée en force ; à défaut, l'autorité de première instance n'entre pas en matière et déclare la demande irrecevable (ATA/573/2013 du 28 août 2013 consid. 4). De plus, la charge de la preuve relative à l'existence d'une situation de réexamen obligatoire d'une décision en force incombe à celui qui en fait la demande, ce qui implique qu'il produise d'emblée devant l'autorité qu'il saisit les moyens de preuve destinés à établir les faits qu'il allègue (ATA/291/2017 du 14 mars 2017 consid. 4).</w:t>
      </w:r>
    </w:p>
    <w:p>
      <w:r>
        <w:rPr>
          <w:b/>
        </w:rPr>
        <w:t>E. 12</w:t>
      </w:r>
    </w:p>
    <w:p>
      <w:r>
        <w:t>Saisie d'une demande de réexamen, l'autorité doit procéder en deux étapes : elle examine d'abord la pertinence du fait nouveau invoqué, sans ouvrir d'instruction sur le fond du litige, et décide ou non d'entrer en matière. Un recours contre cette</w:t>
      </w:r>
    </w:p>
    <w:p>
      <w:r>
        <w:t>- 10/12 - A/2018/2024 décision est ouvert, le contentieux étant limité uniquement à la question de savoir si le fait nouveau allégué doit contraindre l'autorité à réexaminer la situation (ATF 117 V 8 consid. 2a ; 109 Ib 246 consid. 4a ; arrêts du Tribunal fédéral 2C_172/2013 du 21 juin 2013 consid. 1.4 ; 2C_504/2013 du 5 juin 2013 consid. 3 ; 2C_349/2012 du 18 mars 2013 consid. 5.1 ; ATA/1239/2020 du 8 décembre 2020 consid. 3d). Ainsi, dans la mesure où la décision attaquée ne porte que sur la question de la recevabilité de la demande de réexamen, le recourant ne peut que contester le refus d'entrer en matière que l'autorité intimée lui a opposé, mais non invoquer le fond, à savoir l'existence des conditions justifiant l'octroi d'une autorisation de séjour, des conclusions prises à cet égard n'étant pas recevables (cf. ATF 126 II 377 consid. 8d ; arrêts du Tribunal fédéral 2C_115/2016 du 31 mars 2016 consid. 5 ; 2C_172/2013 du 21 juin 2013 consid. 1.4 ; 2C_504/2013 du 5 juin 2013 consid. 3).</w:t>
      </w:r>
    </w:p>
    <w:p>
      <w:r>
        <w:rPr>
          <w:b/>
        </w:rPr>
        <w:t>E. 13</w:t>
      </w:r>
    </w:p>
    <w:p>
      <w:r>
        <w:t>Si la juridiction de recours retient la survenance d'une modification des circonstances, elle doit renvoyer le dossier à l'autorité intimée, afin que celle-ci le reconsidère (cf. Jacques DUBEY/Jean-Baptiste ZUFFEREY, Droit administratif général, 2014, n. 2148), ce qui n'impliquera pas nécessairement que la décision d'origine sera modifiée (cf. Thierry TANQUEREL, Manuel de droit administratif, 2018, n. 1429 p. 493).</w:t>
      </w:r>
    </w:p>
    <w:p>
      <w:r>
        <w:rPr>
          <w:b/>
        </w:rPr>
        <w:t>E. 14</w:t>
      </w:r>
    </w:p>
    <w:p>
      <w:r>
        <w:t>Les demandes en reconsidération n’entraînent ni interruption de délai ni effet suspensif (art. 48 al. 2 LPA).</w:t>
      </w:r>
    </w:p>
    <w:p>
      <w:r>
        <w:rPr>
          <w:b/>
        </w:rPr>
        <w:t>E. 15</w:t>
      </w:r>
    </w:p>
    <w:p>
      <w:r>
        <w:t>En l’espèce, il convient de déterminer si les circonstances dont le recourant a fait état dans sa demande du 18 octobre 2023 peuvent être considérées, d'une part, comme nouvelles depuis que la décision du 3 janvier 2022 est entrée en force, suite à l’arrêt du Tribunal fédéral du 21 juin 2023 et, d'autre part, comme importantes, une éventuelle réponse positive sur ces deux questions devant amener à l'admission du recours. Le recourant fait valoir que sa situation a sensiblement évolué depuis la décision initiale, vu notamment la mise en place d'un suivi nécessaire au bon développement d'D______, sa scolarisation ainsi que la naissance de son second enfant F______. De plus, lui-même, Mme C______ et leurs enfants pouvaient justifier d'une durée de présence sur le territoire suisse excédant cinq ans, ne dépendaient nullement de l'aide sociale et leur situation financière se révélait favorable, malgré des difficultés ponctuelles. Il avait réussi à créer son entreprise tout en demeurant employé et disposait de revenus ne laissant pas craindre une future dépendance à l'aide sociale. Sa condamnation pénale ne concernait que des infractions à la législation sur les étrangers et n'apparaissait (sans doute) plus au casier judiciaire. S'agissant de son intégration et de l'évolution favorable de sa situation financière, ces éléments sont uniquement dus à l'écoulement du temps et au non-respect de la décision de refus d'autorisation de séjour et de renvoi prononcée à son encontre le 3 janvier 2022, devenue exécutoire après l'avoir contestée en vain jusqu'au Tribunal fédéral. Il en va de même de la naissance de leur second enfant, né le ______ 2022, soit après la décision de refus et de renvoi.</w:t>
      </w:r>
    </w:p>
    <w:p>
      <w:r>
        <w:t>- 11/12 - A/2018/2024 Concernant la situation de sa fille D______, elle a été prise en compte dans le cadre de la précédente procédure ; d'une part, D______, née en 2016, a débuté sa scolarité en 2021, soit avant le prononcé de la décision du 3 janvier 2022 et, d'autre part, son autisme infantile a été détecté, selon le certificat médical du 31 mai 2024 produit par le recourant dans le cadre de la présent procédure, suite à une évaluation réalisée entre septembre et novembre 2021. La chambre administrative a par ailleurs retenu, concernant les soins dont D______ avait besoin en lien avec sa pathologie, que le service des maladies oto-rhino-laryngologiques de l'hôpital universitaire de Pristina proposait des séances orthophoniques ambulatoires. De tels services privés existaient également à Pristina et dans d'autres villes. La psychomotricité pouvait être dispensée par des neurologues pédiatriques auprès de la clinique de neurologie de l'hôpital universitaire de Pristina. Il y existait des offres psychologiques et psychiatriques ainsi que des programmes de thérapie par l'activité, qui amélioraient les capacités motrices, communicatives et sociales. Le recourant ne remet du reste pas en cause le fait que ces prestations soient toujours accessibles au Kosovo. Le tribunal relèvera enfin que, toujours selon ce certificat, un suivi est toujours nécessaire mais une évaluation avait mis en évidence une progression au niveau langagier et communicationnel. En tout état, l'évolution de la situation médicale d'D______,ne permet pas de retenir une modification notable des circonstances depuis l'entrée en vigueur de la décision du 3 janvier 2022. Il résulte de ce qui précède que, sauf à aboutir à un résultat qu'il s'agit d'éviter, soit permettre au recourant de remettre sans cesse en cause ladite décision, l’autorité intimée était fondée à refuser d’entrer en matière sur la demande de reconsidération formée e 18 octobre 2023.</w:t>
      </w:r>
    </w:p>
    <w:p>
      <w:r>
        <w:rPr>
          <w:b/>
        </w:rPr>
        <w:t>E. 16</w:t>
      </w:r>
    </w:p>
    <w:p>
      <w:r>
        <w:t>Entièrement mal fondé, le recours sera rejeté.</w:t>
      </w:r>
    </w:p>
    <w:p>
      <w:r>
        <w:rPr>
          <w:b/>
        </w:rPr>
        <w:t>E. 17</w:t>
      </w:r>
    </w:p>
    <w:p>
      <w:r>
        <w:t>En application des art. 87 al. 1 LPA et 1 et 2 du règlement sur les frais, émoluments et indemnités en procédure administrative du 30 juillet 1986 (RFPA - E 5 10.03), le recourant qui succombe, est condamné au paiement d’un émolument s'élevant à CHF 700.-, qui tient compte notamment de la décision incidente rendue dans la présente procédure ; il est couvert par l’avance de frais versée à la suite du dépôt du recours. Vu l’issue du litige, aucune indemnité de procédure ne sera allouée (art. 87 al. 2 LPA).</w:t>
      </w:r>
    </w:p>
    <w:p>
      <w:r>
        <w:rPr>
          <w:b/>
        </w:rPr>
        <w:t>E. 18</w:t>
      </w:r>
    </w:p>
    <w:p>
      <w:r>
        <w:t>En vertu des art. 89 al. 2 et 111 al. 2 de la loi sur le Tribunal fédéral du 17 juin 2005 (LTF - RS 173.110), le présent jugement sera communiqué au secrétariat d'État aux migrations.</w:t>
      </w:r>
    </w:p>
    <w:p>
      <w:r>
        <w:t>- 12/12 - A/2018/2024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