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JTAPI/947/2022 vom 13. September 2022</w:t>
      </w:r>
    </w:p>
    <w:p>
      <w:r>
        <w:t>GE Cour de justice, 2022-09-13, FR</w:t>
      </w:r>
    </w:p>
    <w:p>
      <w:r>
        <w:rPr>
          <w:b/>
        </w:rPr>
        <w:t xml:space="preserve">Quelle: </w:t>
      </w:r>
      <w:r>
        <w:t>https://mcp.opencaselaw.ch/entscheid/ge_gerichte_JTAPI_947_2022</w:t>
      </w:r>
    </w:p>
    <w:p>
      <w:r>
        <w:t>FR: GE_GERICHTE JTAPI/947/2022 du 13 septembre 2022</w:t>
      </w:r>
    </w:p>
    <w:p>
      <w:r>
        <w:t>IT: GE_GERICHTE JTAPI/947/2022 del 13 settembre 2022</w:t>
      </w:r>
    </w:p>
    <w:p>
      <w:pPr>
        <w:pStyle w:val="Heading2"/>
      </w:pPr>
      <w:r>
        <w:t>Erwägungen</w:t>
      </w:r>
    </w:p>
    <w:p>
      <w:r>
        <w:rPr>
          <w:b/>
        </w:rPr>
        <w:t>E. 19</w:t>
      </w:r>
    </w:p>
    <w:p>
      <w:r>
        <w:t>Les motifs médicaux qu’il allègue ne peuvent pas non plus justifier à eux seuls l'octroi d'un permis de séjour, dans la mesure où il n'a aucunement été démontré que, dans son cas, un suivi médical suffisant serait indisponible au Kosovo. À cet égard, conformément à la jurisprudence susmentionnée, le seul fait d'obtenir en Suisse des prestations médicales supérieures à celles offertes dans le pays d'origine ne suffit pas pour justifier une exception aux mesures de limitation du nombre des étrangers.</w:t>
      </w:r>
    </w:p>
    <w:p>
      <w:r>
        <w:t>- 11/15 - A/983/2022</w:t>
      </w:r>
    </w:p>
    <w:p>
      <w:r>
        <w:rPr>
          <w:b/>
        </w:rPr>
        <w:t>E. 20</w:t>
      </w:r>
    </w:p>
    <w:p>
      <w:r>
        <w:t>De plus, comme le relève l'autorité intimée, s'il devait avoir droit à une rente invalidité en raison de sa situation de santé, celle-ci sera exportable au Kosovo en raison de la convention établie entre la Suisse et cet État.</w:t>
      </w:r>
    </w:p>
    <w:p>
      <w:r>
        <w:rPr>
          <w:b/>
        </w:rPr>
        <w:t>E. 21</w:t>
      </w:r>
    </w:p>
    <w:p>
      <w:r>
        <w:t>Dans ces conditions, le tribunal considère que le recourant ne se trouve pas dans une situation d'une extrême gravité, au sens de l'art. 30 al. 1 let. b LEI, qui justifierait une dérogation aux conditions d'admission prévues aux art. 18 à 29 LEI. Partant, l’OCPM n’a violé ni le droit conventionnel, ni le droit fédéral, ni encore excédé ou abusé de son pouvoir d’appréciation (cf. art. 96 LEI) en rejetant la demande formulée par le recourant.</w:t>
      </w:r>
    </w:p>
    <w:p>
      <w:r>
        <w:rPr>
          <w:b/>
        </w:rPr>
        <w:t>E. 22</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(cf. arrêts du Tribunal administratif fédéral C-5268/2008 du 1er juin 2011 consid. 10 ; C-406/2006 du 2 septembre 2008 consid. 8 et la référence citée ; cf. aussi not. ATA/598/2014 du 29 juillet 2014 consid. 12 ; ég. ATA/228/2015 du 2 mars 2015 consid. 8 ; ATA/182/2014 du 25 mars 2014 consid. 12).</w:t>
      </w:r>
    </w:p>
    <w:p>
      <w:r>
        <w:rPr>
          <w:b/>
        </w:rPr>
        <w:t>E. 23</w:t>
      </w:r>
    </w:p>
    <w:p>
      <w:r>
        <w:t>En l'occurrence, dès lors qu'il a refusé de délivrer une autorisation de séjour au recourant, l'OCPM devait en soi ordonner son renvoi de Suisse en application de l'art. 64 al. 1 let. c LEI.</w:t>
      </w:r>
    </w:p>
    <w:p>
      <w:r>
        <w:rPr>
          <w:b/>
        </w:rPr>
        <w:t>E. 24</w:t>
      </w:r>
    </w:p>
    <w:p>
      <w:r>
        <w:t>Selon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L'exécution du renvoi n'est pas possible lorsque l'intéressé ne peut pas quitter la Suisse pour son État d'origine, son État de provenance ou un État tiers, ni être renvoyé dans l'un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 arrêt du Tribunal fédéral 2C_639/2012 du</w:t>
      </w:r>
    </w:p>
    <w:p>
      <w:r>
        <w:t>- 12/15 - A/983/2022 13 février 2013 consid. 1.2.1).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L'admission provisoire peut être proposée par les autorités cantonales (art. 83 al. 6 LEI), mais non par l'étranger lui-même, qui ne dispose d'aucun droit à cet égard (ATF 141 I 49 consid. 3.5.3 ; 137 II 305 consid. 3.2 ; arrêt du Tribunal fédéral 2D_5/2011 du 3 août 2011 consid. 2.2 ; ATA/675/2014 du 26 août 2014 consid. 7).</w:t>
      </w:r>
    </w:p>
    <w:p>
      <w:r>
        <w:rPr>
          <w:b/>
        </w:rPr>
        <w:t>E. 25</w:t>
      </w:r>
    </w:p>
    <w:p>
      <w:r>
        <w:t>En l'occurrence, seul le caractère raisonnablement inexigible de l'exécution du renvoi serait éventuellement susceptible d'entraîner une admission provisoire du recourant. Rien dans le dossier ne permet cependant de l’affirmer. En effet, le dernier certificat médical figurant au dossier date du mois de juillet 2018 et le recourant n’a plus remis de rapport concernant son état de santé. De même, dans la mesure où il a débuté, à partir d’avril 2022, un nouvel emploi à un taux de 100%, il faut en déduire qu’il a recouvré sa pleine capacité de travail, même s’il s’agit d’un poste de chef d’équipe qui ne nécessiterait pas de soulever des charges et permettrait de préserver son épaule. Au demeurant, s'agissant spécifiquement des personnes en traitement médical en Suisse, il y a lieu de rappeler que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arrêt du Tribunal administratif fédéral E-3320/2016 du 6 juin 2016 et les références citées ; ATA/731/2015 du 14 juillet 2015).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(cf. not. arrêt du</w:t>
      </w:r>
    </w:p>
    <w:p>
      <w:r>
        <w:t>- 13/15 - A/983/2022 Tribunal administratif fédéral E-2693/2016 du 30 mai 2016 consid. 4.1 et les références citées ; ATA/1455/2017 du 31 octobre 2017 consid. 10d).</w:t>
      </w:r>
    </w:p>
    <w:p>
      <w:r>
        <w:rPr>
          <w:b/>
        </w:rPr>
        <w:t>E. 26</w:t>
      </w:r>
    </w:p>
    <w:p>
      <w:r>
        <w:t>En l'espèce, au vu des éléments médicaux à disposition du tribunal, il n'apparaît pas que l’état de santé du recourant nécessiterait une prise en charge particulièrement lourde ne pouvant être poursuivie qu'en Suisse. Les problèmes de santé liés à son épaule n'apparaissent pas, à teneur de jurisprudence, d'une gravité telle à pouvoir constituer un obstacle à l'exécution de son renvoi au Kosovo. Ils ne l’ont d'ailleurs pas empêché de retourner à plusieurs reprises dans sa patrie depuis le dépôt de sa demande. Au surplus, compte tenu de l'infrastructure médicale dont dispose actuellement le Kosovo (soit des hôpitaux étatiques présents dans tous les districts, dont notamment la Clinique universitaire de Pristina qui dispose de tous les départements médicaux), il y a lieu d'admettre que le recourant pourra trouver au Kosovo un encadrement médical adéquat pour poursuivre, si nécessaire, le traitement entamé en Suisse (cf. arrêts du TAF E-6397/2018 du 22 janvier 2019 et F-3505/2018 du 20 novembre 2018 consid. 3.3.2).</w:t>
      </w:r>
    </w:p>
    <w:p>
      <w:r>
        <w:rPr>
          <w:b/>
        </w:rPr>
        <w:t>E. 27</w:t>
      </w:r>
    </w:p>
    <w:p>
      <w:r>
        <w:t>La procédure pendante relative à la détermination d’un éventuel taux d’invalidité ne saurait non plus justifier le maintien de la présence du recourant en Suisse pour accomplir d'éventuels actes d'instruction. Le Tribunal fédéral a rappelé à cet égard que, pour subir des examens médicaux ou se présenter à des audiences durant une procédure AI en cours, point n'est besoin de rester en Suisse : l’intéressé peut effectuer des séjours touristiques et se faire représenter par un mandataire (cf. arrêts 2C_905/2012 du 13 mai 2013 consid. 3.2 ; 2C_138/2007 du 17 août 2007 consid. 4 et les réf. citées).</w:t>
      </w:r>
    </w:p>
    <w:p>
      <w:r>
        <w:rPr>
          <w:b/>
        </w:rPr>
        <w:t>E. 28</w:t>
      </w:r>
    </w:p>
    <w:p>
      <w:r>
        <w:t>Dans ces conditions, l'OCPM pouvait considérer que l'exécution du renvoi du recourant était raisonnablement exigible et qu'il n'avait pas à proposer son admission provisoire au SEM (cf. art. 83 al. 6 LEI).</w:t>
      </w:r>
    </w:p>
    <w:p>
      <w:r>
        <w:rPr>
          <w:b/>
        </w:rPr>
        <w:t>E. 29</w:t>
      </w:r>
    </w:p>
    <w:p>
      <w:r>
        <w:t>En conséquence, mal fondé, le recours sera rejeté.</w:t>
      </w:r>
    </w:p>
    <w:p>
      <w:r>
        <w:rPr>
          <w:b/>
        </w:rPr>
        <w:t>E. 30</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- 14/15 - A/983/2022</w:t>
      </w:r>
    </w:p>
    <w:p>
      <w:r>
        <w:rPr>
          <w:b/>
        </w:rPr>
        <w:t>E. 31</w:t>
      </w:r>
    </w:p>
    <w:p>
      <w:r>
        <w:t>En vertu des art. 89 al. 2 et 111 al. 2 de la loi sur le Tribunal fédéral du 17 juin 2005 (LTF - RS 173.110), le présent jugement sera communiqué au SEM.</w:t>
      </w:r>
    </w:p>
    <w:p>
      <w:r>
        <w:t>- 15/15 - A/983/2022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