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JTAPI/943/2024 vom 23. September 2024</w:t>
      </w:r>
    </w:p>
    <w:p>
      <w:r>
        <w:t>GE Cour de justice, 2024-09-23, FR</w:t>
      </w:r>
    </w:p>
    <w:p>
      <w:r>
        <w:rPr>
          <w:b/>
        </w:rPr>
        <w:t xml:space="preserve">Quelle: </w:t>
      </w:r>
      <w:r>
        <w:t>https://mcp.opencaselaw.ch/entscheid/ge_gerichte_JTAPI_943_2024</w:t>
      </w:r>
    </w:p>
    <w:p>
      <w:r>
        <w:t>FR: GE_GERICHTE JTAPI/943/2024 du 23 septembre 2024</w:t>
      </w:r>
    </w:p>
    <w:p>
      <w:r>
        <w:t>IT: GE_GERICHTE JTAPI/943/2024 del 23 settembre 2024</w:t>
      </w:r>
    </w:p>
    <w:p>
      <w:pPr>
        <w:pStyle w:val="Heading2"/>
      </w:pPr>
      <w:r>
        <w:t>Erwägungen</w:t>
      </w:r>
    </w:p>
    <w:p>
      <w:r>
        <w:rPr>
          <w:b/>
        </w:rPr>
        <w:t>E. 22</w:t>
      </w:r>
    </w:p>
    <w:p>
      <w:r>
        <w:t>Partant, l’OCPM n’a violé ni le droit constitutionnel, ni le droit fédéral, ni encore excédé ou abusé de son pouvoir d’appréciation en refusant de délivrer l’autorisation de séjour sollicitée. De ce fait, la décision querellée n’est nullement arbitraire.</w:t>
      </w:r>
    </w:p>
    <w:p>
      <w:r>
        <w:rPr>
          <w:b/>
        </w:rPr>
        <w:t>E. 23</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24</w:t>
      </w:r>
    </w:p>
    <w:p>
      <w:r>
        <w:t>Dès lors qu’il a refusé de soumettre le dossier des recourants et de leurs enfants au SEM en vue de la délivrance d’autorisations de séjour pour cas de rigueur, l’OCPM devait ordonner leur renvoi de Suisse en application de l’art. 64 al. 1 let. c LEI, ne disposant, dans ce cadre, d’aucun pouvoir d’appréciation. Il n’apparaît en outre pas que l’exécution de leur renvoi ne serait pas possible, serait illicite ou qu’elle ne pourrait être raisonnablement exigée (art. 83 LEI).</w:t>
      </w:r>
    </w:p>
    <w:p>
      <w:r>
        <w:rPr>
          <w:b/>
        </w:rPr>
        <w:t>E. 25</w:t>
      </w:r>
    </w:p>
    <w:p>
      <w:r>
        <w:t>Infondé, le recours sera rejeté et la décision contestée confirmée.</w:t>
      </w:r>
    </w:p>
    <w:p>
      <w:r>
        <w:rPr>
          <w:b/>
        </w:rPr>
        <w:t>E. 26</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t>- 16/17 - A/1040/2024</w:t>
      </w:r>
    </w:p>
    <w:p>
      <w:r>
        <w:rPr>
          <w:b/>
        </w:rPr>
        <w:t>E. 27</w:t>
      </w:r>
    </w:p>
    <w:p>
      <w:r>
        <w:t>En vertu des art. 89 al. 2 et 111 al. 2 de la loi sur le Tribunal fédéral du 17 juin 2005 (LTF - RS 173.110), le présent jugement sera communiqué au SEM.</w:t>
      </w:r>
    </w:p>
    <w:p>
      <w:r>
        <w:t>- 17/17 - A/1040/2024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