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JTAPI/895/2024 vom 2. September 2024</w:t>
      </w:r>
    </w:p>
    <w:p>
      <w:r>
        <w:t>GE Cour de justice, 2024-09-02, FR</w:t>
      </w:r>
    </w:p>
    <w:p>
      <w:r>
        <w:rPr>
          <w:b/>
        </w:rPr>
        <w:t xml:space="preserve">Quelle: </w:t>
      </w:r>
      <w:r>
        <w:t>https://mcp.opencaselaw.ch/entscheid/ge_gerichte_JTAPI_895_2024</w:t>
      </w:r>
    </w:p>
    <w:p>
      <w:r>
        <w:t>FR: GE_GERICHTE JTAPI/895/2024 du 2 septembre 2024</w:t>
      </w:r>
    </w:p>
    <w:p>
      <w:r>
        <w:t>IT: GE_GERICHTE JTAPI/895/2024 del 2 settembre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t>- 5/7 - A/2869/2024</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w:t>
      </w:r>
    </w:p>
    <w:p>
      <w:r>
        <w:t>- 6/7 - A/2869/2024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il ne fait pas de doute que M. B______ s'est montré violent verbalement et physiquement à l'encontre de son épouse le 2 septembre 2024, ce qu'il ne conteste d'ailleurs qu'en partie en niant uniquement avoir fait un geste d'étranglement à son encontre. Ces dénégations à ce sujet sont néanmoins contredites de manière claire par les marques laissées autour du cou de son épouse, lesquelles sont documentées non seulement par les photographies prises sur le moment par la police, mais également par le certificat médical établi par la clinique F______ le 2 septembre 2024. Quant au fait que Mme A______ a également insulté son mari, ce qu'elle- même ne conteste pas, et qu'elle l'a éventuellement poussé, même s'il faut qualifier ces agissements de violences, il n'en demeure pas moins qu'elle est physiquement en situation d'infériorité face à son époux lorsqu'une telle dispute dégénère en violences physiques, comme l'a montré le fait qu'elle s'est retrouvée projetée au sol par M. B______, qui a ensuite pu s'installer au-dessus d'elle. Le fait que d'autres violences physiques se soient produites dans le passé résulte clairement du certificat médical établi en 1990, mais également des déclarations faites à ce sujet par Mme C______, petite-fille du couple, qui a vécu plusieurs années auprès d'eux, et en a attesté dans ses déclarations du 2 septembre 2024 à la police. La question du retour de M. B______ au domicile conjugal, dans ces conditions pose un évident problème de sécurité pour Mme A______, étant en outre relevé que le couple héberge encore actuellement son petit-fils D______, âgé de neuf ans et qu'il convient absolument de mettre un terme aux scènes de violences auxquelles il est régulièrement confronté, ce qui ne peut que nuire gravement à son développement. Quant à M. B______, il ne s'oppose pas à une prolongation de l'éloignement, comme il l'a exprimé lors de l'audience.</w:t>
      </w:r>
    </w:p>
    <w:p>
      <w:r>
        <w:rPr>
          <w:b/>
        </w:rPr>
        <w:t>E. 5</w:t>
      </w:r>
    </w:p>
    <w:p>
      <w:r>
        <w:t>Par conséquent, la demande de prolongation sera admise et la mesure d'éloignement prolongée pour une durée de 30 jours, soit jusqu'au 12 octobre 2024 à 18h30.</w:t>
      </w:r>
    </w:p>
    <w:p>
      <w:r>
        <w:rPr>
          <w:b/>
        </w:rPr>
        <w:t>E. 6</w:t>
      </w:r>
    </w:p>
    <w:p>
      <w:r>
        <w:t>Il ne sera pas perçu d'émolument (art. 87 al. 1 LPA).</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- 7/7 - A/2869/2024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