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JTAPI/85/2025 vom 16. Januar 2025</w:t>
      </w:r>
    </w:p>
    <w:p>
      <w:r>
        <w:t>GE Cour de justice, 2025-01-16, FR</w:t>
      </w:r>
    </w:p>
    <w:p>
      <w:r>
        <w:rPr>
          <w:b/>
        </w:rPr>
        <w:t xml:space="preserve">Quelle: </w:t>
      </w:r>
      <w:r>
        <w:t>https://mcp.opencaselaw.ch/entscheid/ge_gerichte_JTAPI_85_2025</w:t>
      </w:r>
    </w:p>
    <w:p>
      <w:r>
        <w:t>FR: GE_GERICHTE JTAPI/85/2025 du 16 janvier 2025</w:t>
      </w:r>
    </w:p>
    <w:p>
      <w:r>
        <w:t>IT: GE_GERICHTE JTAPI/85/2025 del 16 gennaio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w:t>
      </w:r>
    </w:p>
    <w:p>
      <w:r>
        <w:t>- 9/11 - A/222/2025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correspondent à la notion de violences domestiques au sens défini par la loi. M. B______ a admis avoir été violent physiquement envers l’intéressée le 16 janvier 2025, reconnaissant avoir « pété les plombs ». Il est pour le surplus indéniable que les intéressés connaissent d’importantes difficultés au sein de leur couple et le tribunal a pu se rendre compte, lors de l’audience de ce jour, que la situation n’était guère apaisée entre eux.</w:t>
      </w:r>
    </w:p>
    <w:p>
      <w:r>
        <w:t>Mme A______ a notamment motivé sa requête de prolongation par la crainte de nouvelles menaces et intimidations en cas de contact ou reprise de la cohabitation avec M. B______. Lors de l’audience, elle a précisé qu’elle et ses enfants, qui avaient été très perturbés par la situation, avaient besoin de répit. Elle a confirmé ne plus vouloir reprendre la vie commune avec M. B______, précisant être séparée de ce dernier depuis le 29 décembre 2024. Une cohabitation, voire même la venue de M. B______ au domicile familial hors sa présence, étaient inenvisageables. Le tribunal a pu se rendre compte lors de l’audience qu’elle était encore très affectée par la situation.</w:t>
      </w:r>
    </w:p>
    <w:p>
      <w:r>
        <w:t>M. B______ a, pour sa part, indiqué qu’il n’était pas d’accord avec une prolongation de trente jours supplémentaires. Il prendrait néanmoins acte de ce que le tribunal déciderait. Il ressort des pièces du dossier qu’il a contacté VIRES. Il a par ailleurs présenté ses excuses à Mme A______ et indiqué tout mettre en œuvre pour qu’une telle situation ne se reproduise plus. Il n’en découle pas moins que les faits survenus le 16 janvier 2025 sont graves.</w:t>
      </w:r>
    </w:p>
    <w:p>
      <w:r>
        <w:t>- 10/11 - A/222/2025</w:t>
      </w:r>
    </w:p>
    <w:p>
      <w:r>
        <w:t>Dans ces circonstances, vu en particulier le caractère récent des événements, la situation visiblement conflictuelle et complexe dans laquelle les parties se trouvent, la tension tout à fait palpable qui entache leurs rapports, leur volonté de ne plus reprendre la vie commune et les démarches envisagées et en cours à cette fin, la perspective qu'ils se retrouvent dès le 27 janvier 2025 sous le même toit apparaît inopportune, le risque de réitération de violences, notamment psychologiques, dans un tel contexte, ne pouvant être exclu. Partant, même si la mesure d'éloignement, a fortiori sa prolongation, n'a pas pour objectif de donner du temps aux personnes concernées pour qu'elles organisent leur vie séparée, le tribunal prolongera la mesure d'éloignement en cause jusqu'au 26 février 2025, 17h00. Pendant cette nouvelle période de 30 jours, il sera toujours interdit à M. B______ de s'approcher ou de pénétrer à l'adresse privée de Mme A______, située 1______[GE] ainsi qu’à l'adresse 2______[GE], et de contacter ou de s'approcher de celle-ci. Cette prolongation n'aura en revanche toujours aucune incidence sur le droit de M. B______ à entretenir des contacts avec ses enfants, dans une mesure et selon des modalités qui devront préalablement être convenues entre les parents, par le biais de leurs conseils respectifs. Si cette prolongation, qui apparaît ici utile, nécessaire et opportune, comporte à l'évidence des désagréments pour M. B______, l'atteinte à sa liberté personnelle en résultant demeure acceptable, étant observé qu’il indique pouvoir continuer de loger chez sa mère et qu'aucune autre mesure moins incisive n’apparait envisageable pour atteindre le but fixé par la LVD. Enfin, il sera rappelé que M. B______ pourra, cas échéant, venir chercher dans le logement familial des effets personnels, à une date préalablement convenue par les parties et accompagné de la police.</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- 11/11 - A/222/2025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