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JTAPI/800/2025 vom 11. April 2025</w:t>
      </w:r>
    </w:p>
    <w:p>
      <w:r>
        <w:t>GE Cour de justice, 2025-04-11, FR</w:t>
      </w:r>
    </w:p>
    <w:p>
      <w:r>
        <w:rPr>
          <w:b/>
        </w:rPr>
        <w:t xml:space="preserve">Quelle: </w:t>
      </w:r>
      <w:r>
        <w:t>https://mcp.opencaselaw.ch/entscheid/ge_gerichte_JTAPI_800_2025</w:t>
      </w:r>
    </w:p>
    <w:p>
      <w:r>
        <w:t>FR: GE_GERICHTE JTAPI/800/2025 du 11 avril 2025</w:t>
      </w:r>
    </w:p>
    <w:p>
      <w:r>
        <w:t>IT: GE_GERICHTE JTAPI/800/2025 del 11 aprile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De jurisprudence constante (ATF 141 II 429 consid. 3.1 ; arrêts du Tribunal fédéral 4A_23/2023 du 3 février 2023 ; 2C_183/2022 du 31 mai 2022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Ce délai n’est pas prolongé lorsque la Poste conserve l'envoi</w:t>
      </w:r>
    </w:p>
    <w:p>
      <w:r>
        <w:t>- 3/4 - A/1842/2025 pendant un délai plus long que sept jours, en raison notamment d'un ordre donné en ce sens par le destinataire (ATF 141 II 429 consid. 3.1 ; arrêt du Tribunal fédéral 2C_183/2022 du 31 mai 2022 consid. 3.1). La fiction légale n’est pas non plus influencée par un délai de garde supérieur fixé par la Poste suisse (ATF 127 I 31 consid. 2b = JdT 2001 I 727) ou étrangère (arrêt du Tribunal fédéral 9C_657/2008 du 9 décembre 2008 consid. 2.2). Il en va de la sécurité du droit, de l’égalité de traitement et de la prévention des abus (arrêt du Tribunal fédéral 1B_165/2019 du 16 avril 2019 consid. 2).</w:t>
      </w:r>
    </w:p>
    <w:p>
      <w:r>
        <w:rPr>
          <w:b/>
        </w:rPr>
        <w:t>E. 4</w:t>
      </w:r>
    </w:p>
    <w:p>
      <w:r>
        <w:t>En l’espèce, la demande de paiement de l’avance de frais a été correctement acheminée, par courrier recommandé du 30 mai 2025, à l’adresse du recourant, qui correspondait par ailleurs à celle indiquée dans l’acte de recours, et elle a été reçue le 3 juin 2025 par ce dernier, ainsi que cela ressort du relevé « Track &amp; Trace ». Or, selon le récépissé produit par le recourant, le paiement de CHF 500.- a été effectué le 4 juillet 2025.</w:t>
      </w:r>
    </w:p>
    <w:p>
      <w:r>
        <w:rPr>
          <w:b/>
        </w:rPr>
        <w:t>E. 5</w:t>
      </w:r>
    </w:p>
    <w:p>
      <w:r>
        <w:t>Au vu de ce qui précède, le tribunal ne peut que constater que l’avance de frais n'a pas été effectuée dans le délai imparti. À cela s’ajoute que rien ne permet de retenir que le recourant a été victime d’un empêchement non fautif de s’acquitter en temps utile du montant réclamé.</w:t>
      </w:r>
    </w:p>
    <w:p>
      <w:r>
        <w:rPr>
          <w:b/>
        </w:rPr>
        <w:t>E. 6</w:t>
      </w:r>
    </w:p>
    <w:p>
      <w:r>
        <w:t>Partant, le recours doit être déclaré irrecevable.</w:t>
      </w:r>
    </w:p>
    <w:p>
      <w:r>
        <w:rPr>
          <w:b/>
        </w:rPr>
        <w:t>E. 7</w:t>
      </w:r>
    </w:p>
    <w:p>
      <w:r>
        <w:t>Vu l’issue du recours, un émolument de CHF 250.- sera mis à la charge du recourant (art. 87 al. 1 LPA et 1 et 2 du règlement sur les frais, émoluments et indemnités en procédure administrative du 30 juillet 1986 - RFPA - E 5 10.03).</w:t>
      </w:r>
    </w:p>
    <w:p>
      <w:r>
        <w:rPr>
          <w:b/>
        </w:rPr>
        <w:t>E. 8</w:t>
      </w:r>
    </w:p>
    <w:p>
      <w:r>
        <w:t>En vertu des art. 89 al. 2 et 111 al. 2 de la loi sur le Tribunal fédéral du 17 juin 2005 (LTF - RS 173.110), le présent jugement sera communiqué au secrétariat d'État aux migrations.</w:t>
      </w:r>
    </w:p>
    <w:p>
      <w:r>
        <w:t>- 4/4 - A/1842/2025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