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JTAPI/779/2024 vom 15. August 2024</w:t>
      </w:r>
    </w:p>
    <w:p>
      <w:r>
        <w:t>GE Cour de justice, 2024-08-15, FR</w:t>
      </w:r>
    </w:p>
    <w:p>
      <w:r>
        <w:rPr>
          <w:b/>
        </w:rPr>
        <w:t xml:space="preserve">Quelle: </w:t>
      </w:r>
      <w:r>
        <w:t>https://mcp.opencaselaw.ch/entscheid/ge_gerichte_JTAPI_779_2024</w:t>
      </w:r>
    </w:p>
    <w:p>
      <w:r>
        <w:t>FR: GE_GERICHTE JTAPI/779/2024 du 15 août 2024</w:t>
      </w:r>
    </w:p>
    <w:p>
      <w:r>
        <w:t>IT: GE_GERICHTE JTAPI/779/2024 del 15 agosto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L’art. 80a al. 3 LEI qui traite de l’examen de la légalité et de l’adéquation de la mise en détention Dublin et non d’une demande de mise en liberté, ne fixe pas de délai maximum précis à l’intérieur duquel l’autorité judiciaire saisie doit avoir statué, étant entendu que l’art. 80 LEI (décision et examen de la détention sous 96 heures dès la mise en détention) cède la place au nouvel art. 80a LEI (décision et examen de la détention dans le cadre de la procédure Dublin), lorsque sont en cause le règlement Dublin III et l’art. 76a LEI (TF 2C_207/2016 du 2 mai 2016, consi. 3.3 ; ATA/907/2015, consid. 7).</w:t>
      </w:r>
    </w:p>
    <w:p>
      <w:r>
        <w:rPr>
          <w:b/>
        </w:rPr>
        <w:t>E. 3.1</w:t>
      </w:r>
    </w:p>
    <w:p>
      <w:r>
        <w:t>; ATA/740/2015 du 16 juillet 2015 ; ATA/943/2014 du 28 novembre 2014 ; ATA/616/2014 du 7 août 2014).</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Le tribunal statue ce jour dans la cause A/2603/2024, respectant le délai de nonante- six heures prévu par les art. 80 al. 2 LEI et 9 al. 3 LaLEtr, la détention administrative de M. A______ ayant concrètement débuté le 12 août 2024 à 16h45, comme l’indique le procès-verbal d’audition (cf. à cet égard arrêts du Tribunal fédéral 2C_618/2011 du 1er septembre 2011 consid. 2 ; 2C_206/2009 du 29 avril 2009 consid. 5.1.1 et les références citées), tout en respectant la célérité préconisée eu</w:t>
      </w:r>
    </w:p>
    <w:p>
      <w:r>
        <w:t>- 5/11 - A/2593/2024 égard à l’art. 80a al. 3 LEI dans la cause A/2593/2024, le courrier de l’intéressé demandant cet examen ayant été reçu le 12 août 2024 à 8h20 par le tribunal.</w:t>
      </w:r>
    </w:p>
    <w:p>
      <w:r>
        <w:rPr>
          <w:b/>
        </w:rPr>
        <w:t>E. 5</w:t>
      </w:r>
    </w:p>
    <w:p>
      <w:r>
        <w:t>Selon l'art. 70 al. 1 LPA, l'autorité peut, d'office ou sur requête, joindre en une même procédure des affaires qui se rapportent à une situation identique ou à une cause juridique commune.</w:t>
      </w:r>
    </w:p>
    <w:p>
      <w:r>
        <w:rPr>
          <w:b/>
        </w:rPr>
        <w:t>E. 6</w:t>
      </w:r>
    </w:p>
    <w:p>
      <w:r>
        <w:t>En l'occurrence, les causes A/2593/2024 et A/2603/2024 se rapportant à un complexe de faits connexes et opposant les mêmes parties, leur jonction sous la cause A/2593/2024 sera ordonnée.</w:t>
      </w:r>
    </w:p>
    <w:p>
      <w:r>
        <w:rPr>
          <w:b/>
        </w:rPr>
        <w:t>E. 7</w:t>
      </w:r>
    </w:p>
    <w:p>
      <w:r>
        <w:t>Selon l’art. 80a al. 3 LEI, la légalité et l’adéquation de la détention sont examinées, sur demande de la personne détenue, par une autorité judiciaire au terme d’une procédure écrite. Cet examen peut être demandé à tout moment.</w:t>
      </w:r>
    </w:p>
    <w:p>
      <w:r>
        <w:rPr>
          <w:b/>
        </w:rPr>
        <w:t>E. 8</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w:t>
      </w:r>
    </w:p>
    <w:p>
      <w:r>
        <w:rPr>
          <w:b/>
        </w:rPr>
        <w:t>E. 9</w:t>
      </w:r>
    </w:p>
    <w:p>
      <w:r>
        <w:t>Ainsi, s’il est possible de renoncer initialement à la procédure orale dans les conditions prévues par l’art. 80 al. 3 LEI, le tribunal reste néanmoins tenu d’examiner la légalité et l’adéquation de la détention au terme d’une procédure écrite.</w:t>
      </w:r>
    </w:p>
    <w:p>
      <w:r>
        <w:rPr>
          <w:b/>
        </w:rPr>
        <w:t>E. 10</w:t>
      </w:r>
    </w:p>
    <w:p>
      <w:r>
        <w:t>Le tribunal se prononce donc sur la base du dossier du commissaire de police et après avoir donné la possibilité à M. A______, sous la plume de son conseil, de déposer des observations écrites.</w:t>
      </w:r>
    </w:p>
    <w:p>
      <w:r>
        <w:rPr>
          <w:b/>
        </w:rPr>
        <w:t>E. 11</w:t>
      </w:r>
    </w:p>
    <w:p>
      <w:r>
        <w:t>En l’espèce, tout porte à croire que le renvoi pourra avoir lieu dans le délai de huit jours précité, puisqu’un vol a d’ores et déjà été réservé visant un départ le 16 août 2024 à 15h00. Par ailleurs, il a donné par écrit son consentement à ce que le tribunal statue sur son sort sans l’entendre oralement, et respectivement à son refoulement vers son pays d’origine.</w:t>
      </w:r>
    </w:p>
    <w:p>
      <w:r>
        <w:rPr>
          <w:b/>
        </w:rPr>
        <w:t>E. 12</w:t>
      </w:r>
    </w:p>
    <w:p>
      <w:r>
        <w:t>Le tribunal peut confirmer, réformer ou annuler la décision du commissaire de police ; le cas échéant, il ordonne la mise en liberté de l’étranger (art. 9 al. 3 LaLEtr).</w:t>
      </w:r>
    </w:p>
    <w:p>
      <w:r>
        <w:t>- 6/11 - A/2593/2024</w:t>
      </w:r>
    </w:p>
    <w:p>
      <w:r>
        <w:rPr>
          <w:b/>
        </w:rPr>
        <w:t>E. 13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14</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15</w:t>
      </w:r>
    </w:p>
    <w:p>
      <w:r>
        <w:t>Selon l’art. 28 par. 2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t>- 7/11 - A/2593/2024</w:t>
      </w:r>
    </w:p>
    <w:p>
      <w:r>
        <w:rPr>
          <w:b/>
        </w:rPr>
        <w:t>E. 16</w:t>
      </w:r>
    </w:p>
    <w:p>
      <w:r>
        <w:t>A teneur des art. 1 et 29a al. 1 de l’Ordonnance 1 sur l’asile relative à la procédure du 11 août 1999 (RS 142.311), le SEM est compétent pour examiner l’Etat responsable en vertu du Règlement Dublin III, notamment s’agissant d’une demande de protection internationale introduite dans l’un des Etats membres par un ressortissant de pays tiers.</w:t>
      </w:r>
    </w:p>
    <w:p>
      <w:r>
        <w:rPr>
          <w:b/>
        </w:rPr>
        <w:t>E. 17</w:t>
      </w:r>
    </w:p>
    <w:p>
      <w:r>
        <w:t>Selon l’art. 105 de la Loi fédérale sur l’asile du 26 juin 1998 (ci-après : LAsi ; RS 142.31), le Tribunal administratif fédéral est l’autorité compétente pour statuer sur les recours à l’encontre des décisions du SEM dans les cas Dublin.</w:t>
      </w:r>
    </w:p>
    <w:p>
      <w:r>
        <w:rPr>
          <w:b/>
        </w:rPr>
        <w:t>E. 18</w:t>
      </w:r>
    </w:p>
    <w:p>
      <w:r>
        <w:t>La liberté d'appréciation du juge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(ATAF 2015/9).</w:t>
      </w:r>
    </w:p>
    <w:p>
      <w:r>
        <w:rPr>
          <w:b/>
        </w:rPr>
        <w:t>E. 19</w:t>
      </w:r>
    </w:p>
    <w:p>
      <w:r>
        <w:t>En l’espèce, il est rappelé à l’intéressé qu’il n’a appartient pas au tribunal de céans d’examiner les critères de détermination de l’État Dublin responsable au stade de la procédure d’exécution du renvoi, ou la préférence donnée à l’Etat d’origine si la procédure Dublin n’aboutit pas, ceux-ci ressortant en amont de la compétence du SEM qui est également en charge des communications internationales y relatives dont celles liées à l’antériorité, et du Tribunal administratif fédéral qui en effectue le contrôle judiciaire.</w:t>
      </w:r>
    </w:p>
    <w:p>
      <w:r>
        <w:rPr>
          <w:b/>
        </w:rPr>
        <w:t>E. 20</w:t>
      </w:r>
    </w:p>
    <w:p>
      <w:r>
        <w:t>En l'occurrence, le SEM a finalement décidé de renvoyer M. A______ dans son État d’origine, raison pour laquelle une mise en détention en vue de renvoi a dès lors été ordonnée sous l’angle de l’art. 80 LEI.</w:t>
      </w:r>
    </w:p>
    <w:p>
      <w:r>
        <w:rPr>
          <w:b/>
        </w:rPr>
        <w:t>E. 21</w:t>
      </w:r>
    </w:p>
    <w:p>
      <w:r>
        <w:t>Selon l'art. 76 al. let b ch. 1 LEI, en relation avec l'art. 75 al. 1 let. c LEI, après notification d'une décision de première instance de renvoi ou d'expulsion l'autorité compétente peut, afin d'en assurer l'exécution, mettre en détention la personne concernée si celle-ci a franchi la frontière malgré une interdiction d'entrer en Suisse et ne peut pas être immédiatement renvoyée, ou respectivement en lien avec l’art. 75 al. 1 let. c LEI, ou encore avec l’art. 75 al. 1 let. h LEI, lorsqu’elle a été condamnée pour un crime.</w:t>
      </w:r>
    </w:p>
    <w:p>
      <w:r>
        <w:rPr>
          <w:b/>
        </w:rPr>
        <w:t>E. 22</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23</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t>- 8/11 - A/2593/2024</w:t>
      </w:r>
    </w:p>
    <w:p>
      <w:r>
        <w:rPr>
          <w:b/>
        </w:rPr>
        <w:t>E. 24</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25</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26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27</w:t>
      </w:r>
    </w:p>
    <w:p>
      <w:r>
        <w:t>En l’espèce, les conditions posées par l’art. 76 al. 1 let. b ch. 1 LEI sont remplies, en lien avec l'art. 75 al. 1 let. b LEI dès lors que l’intéressé a fait l’objet d’une interdiction de pénétrer dans le canton de Genève pour une durée de douze mois le 1er juillet 2024, et respectivement en lien avec l’art. 75 al. 1 let. h LEI compte tenu de sa condamnation le même jour pour vol, infraction qualifiée de crime (art. 10 al. 2 CP cum art. 139 al.1 CP), et en lien avec l’art. 75 al. 1 let. c LEI vu qu’il fait l’objet d’une décision d’interdiction d’entrée en Suisse valable jusqu’au 26 mars 2026, notifiée le 19 juillet 2024 et entrée en force, qu’il n’a pas respecté.</w:t>
      </w:r>
    </w:p>
    <w:p>
      <w:r>
        <w:rPr>
          <w:b/>
        </w:rPr>
        <w:t>E. 28</w:t>
      </w:r>
    </w:p>
    <w:p>
      <w:r>
        <w:t>L'assurance de l'exécution du renvoi de l’intéressé à destination de son pays d'origine répond par ailleurs à un intérêt public évident et, compte tenu des éléments énoncés ci-avant, il est clair qu'aucune autre mesure moins incisive que la détention ne saurait être envisagée pour garantir sa présence jusqu'à l'exécution de son</w:t>
      </w:r>
    </w:p>
    <w:p>
      <w:r>
        <w:t>- 9/11 - A/2593/2024 refoulement aux fins duquel la détention est adéquate (cf. not. ATA/672/2016 du 8 août 2016 consid. 7c ; ATA/949/2015 du 18 septembre 2015 consid. 8 ; ATA/846/2015 du 20 août 2015 consid. 8 ; ATA/810/2014 du 28 octobre 2014 consid. 6). La détention respecte par conséquent le principe de la proportionnalité.</w:t>
      </w:r>
    </w:p>
    <w:p>
      <w:r>
        <w:rPr>
          <w:b/>
        </w:rPr>
        <w:t>E. 29</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30</w:t>
      </w:r>
    </w:p>
    <w:p>
      <w:r>
        <w:t>Selon la jurisprudence, le devoir de célérité est en principe violé lorsque, pendant plus de deux mois aucune démarche n’est accomplie en vue de l’exécution du renvoi par les autorités compétentes, sans que cette inaction soit en première ligne causée par le comportement des autorités étrangères ou celui de l’étranger lui-même (ATF 139 I 206 consid. 2.1 et les arrêts cités).</w:t>
      </w:r>
    </w:p>
    <w:p>
      <w:r>
        <w:rPr>
          <w:b/>
        </w:rPr>
        <w:t>E. 31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32</w:t>
      </w:r>
    </w:p>
    <w:p>
      <w:r>
        <w:t>En l'espèce, l'autorité chargée du renvoi a agi avec diligence et célérité, dès lors qu’elle a écarté la procédure de renvoi Dublin apparaissant relativement plus longue et moins certaine, pour privilégier le renvoi vers le pays d’origine de l’intéressé qu’il préférait au demeurant. Une place sur un vol de ligne a immédiatement été réservé pour permettre le renvoi de M. A______ dans son pays d'origine, lequel pourra avoir lieu le 16 août 2024 déjà, soit dans un délai de l’ordre de quatre semaines dès sa mise en détention Dublin, et près de quatre jours à peine dès sa mise en détention sous l’angle de l’art. 80 LEI.</w:t>
      </w:r>
    </w:p>
    <w:p>
      <w:r>
        <w:rPr>
          <w:b/>
        </w:rPr>
        <w:t>E. 33</w:t>
      </w:r>
    </w:p>
    <w:p>
      <w:r>
        <w:t>La durée totale de détention prévue initialement par l’ordre de mise en détention du 20 juillet 2024 pour une durée de sept semaines, soit jusqu’au 6 septembre 2024, inclus, a finalement été réduite par le deuxième ordre de mise en détention du 12 août 2024, soit jusqu’au 1er septembre 2024 inclus.</w:t>
      </w:r>
    </w:p>
    <w:p>
      <w:r>
        <w:rPr>
          <w:b/>
        </w:rPr>
        <w:t>E. 34</w:t>
      </w:r>
    </w:p>
    <w:p>
      <w:r>
        <w:t>Le principe de célérité est dès lors respecté.</w:t>
      </w:r>
    </w:p>
    <w:p>
      <w:r>
        <w:rPr>
          <w:b/>
        </w:rPr>
        <w:t>E. 35</w:t>
      </w:r>
    </w:p>
    <w:p>
      <w:r>
        <w:t>Enfin, tenant compte de la détention administrative de l’intéressé dès le 20 juillet 2024, la durée maximale légale de la détention administrative est très loin d’être atteinte.</w:t>
      </w:r>
    </w:p>
    <w:p>
      <w:r>
        <w:t>- 10/11 - A/2593/2024</w:t>
      </w:r>
    </w:p>
    <w:p>
      <w:r>
        <w:rPr>
          <w:b/>
        </w:rPr>
        <w:t>E. 36</w:t>
      </w:r>
    </w:p>
    <w:p>
      <w:r>
        <w:t>Au vu de ce qui précède, l’ordre de mise en détention administrative émis par le commissaire de police le 20 juillet 2024 à l’encontre de Monsieur A______ était fondé.</w:t>
      </w:r>
    </w:p>
    <w:p>
      <w:r>
        <w:rPr>
          <w:b/>
        </w:rPr>
        <w:t>E. 37</w:t>
      </w:r>
    </w:p>
    <w:p>
      <w:r>
        <w:t>De plus, les autorités compétentes ont accompli l’ensemble des démarches nécessaires au renvoi sans désemparer dans l’intervalle.</w:t>
      </w:r>
    </w:p>
    <w:p>
      <w:r>
        <w:rPr>
          <w:b/>
        </w:rPr>
        <w:t>E. 38</w:t>
      </w:r>
    </w:p>
    <w:p>
      <w:r>
        <w:t>En l'espèce, eu égard à l'ensemble des circonstances, il y a lieu de confirmer l'ordre de mise en détention administrative pour une durée de trois semaines, dès le 12 août 2024, soit jusqu’au 1er septembre 2024 inclus, qui respecte en soi l'art. 80 al. 3 LEI et n'apparaît pas disproportionné.</w:t>
      </w:r>
    </w:p>
    <w:p>
      <w:r>
        <w:rPr>
          <w:b/>
        </w:rPr>
        <w:t>E. 39</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20 août 2024 au plus tard, si l'exécution du renvoi s'est concrétisée ou non.</w:t>
      </w:r>
    </w:p>
    <w:p>
      <w:r>
        <w:rPr>
          <w:b/>
        </w:rPr>
        <w:t>E. 40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A/2593/2024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