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JTAPI/767/2025 vom 15. Juli 2025</w:t>
      </w:r>
    </w:p>
    <w:p>
      <w:r>
        <w:t>GE Cour de justice, 2025-07-15, FR</w:t>
      </w:r>
    </w:p>
    <w:p>
      <w:r>
        <w:rPr>
          <w:b/>
        </w:rPr>
        <w:t xml:space="preserve">Quelle: </w:t>
      </w:r>
      <w:r>
        <w:t>https://mcp.opencaselaw.ch/entscheid/ge_gerichte_JTAPI_767_2025</w:t>
      </w:r>
    </w:p>
    <w:p>
      <w:r>
        <w:t>FR: GE_GERICHTE JTAPI/767/2025 du 15 juillet 2025</w:t>
      </w:r>
    </w:p>
    <w:p>
      <w:r>
        <w:t>IT: GE_GERICHTE JTAPI/767/2025 del 15 luglio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et 116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Selon l’art. 86 de la loi sur la procédure administrative du 12 septembre 1985 (LPA - E 5 10), la juridiction invite le recourant à faire une avance ou à fournir des sûretés destinées à couvrir les frais de procédure et émoluments présumables, et en fait dépendre l’examen du recours. Elle fixe à cet effet un délai suffisant (al. 1). Si l’avance de frais n’est pas faite dans le délai imparti, la juridiction déclare le recours irrecevable (al. 2).</w:t>
      </w:r>
    </w:p>
    <w:p>
      <w:r>
        <w:rPr>
          <w:b/>
        </w:rPr>
        <w:t>E. 3</w:t>
      </w:r>
    </w:p>
    <w:p>
      <w:r>
        <w:t>À rigueur de texte, l'art. 86 LPA ne laisse aucune place à des circonstances extraordinaires qui justifieraient que l'avance de frais n'intervienne pas dans le délai imparti. La référence au « délai suffisant » de l'al. 1 de cette disposition laisse une</w:t>
      </w:r>
    </w:p>
    <w:p>
      <w:r>
        <w:t>- 3/5 - A/1855/2025 certaine marge d'appréciation à l'autorité judiciaire saisie (ATA/1043/2021 du</w:t>
      </w:r>
    </w:p>
    <w:p>
      <w:r>
        <w:rPr>
          <w:b/>
        </w:rPr>
        <w:t>E. 5</w:t>
      </w:r>
    </w:p>
    <w:p>
      <w:r>
        <w:t>Selon la jurisprudence constante, il convient d'appliquer par analogie la notion de cas de force majeure de l'art. 16 al. 1 LPA afin d'examiner si l'intéressé a été empêché sans sa faute de verser l'avance de frais dans le délai fixé (ATA/158/2020 du 11 février 2020). Tombent sous la notion de force majeure les événements extraordinaires et imprévisibles qui surviennent en dehors de la sphère d'activité de l'intéressé et qui s'imposent à lui de façon irrésistible (ATA/160/2019 du 19 février 2019 consid. 2b). Les conditions pour admettre un empêchement sont très strictes. Ce dernier doit être imprévisible et sa survenance ne doit pas être imputable à faute à l'administré (ATA/1028/2016 du 6 décembre 2016), partant de son représentant. Il doit être de nature telle que le respect des délais aurait exigé la prise de dispositions que l'on ne peut raisonnablement attendre de la part d'un homme d'affaires avisé (ATA/452/2020 du 7 mai 2020 consid. 5 et les références citées).</w:t>
      </w:r>
    </w:p>
    <w:p>
      <w:r>
        <w:rPr>
          <w:b/>
        </w:rPr>
        <w:t>E. 6</w:t>
      </w:r>
    </w:p>
    <w:p>
      <w:r>
        <w:t>Les délais impartis par le juge peuvent être prolongés pour des motifs fondés si la partie en fait la demande avant son expiration (art. 16 al. 2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rPr>
          <w:b/>
        </w:rPr>
        <w:t>E. 7</w:t>
      </w:r>
    </w:p>
    <w:p>
      <w:r>
        <w:t>Les conditions pour admettre un empêchement sont très strictes. Ce dernier doit être imprévisible et sa survenance ne doit pas être imputable à une faute de l'administré, partant de son représentant. Il doit être de nature telle que le respect des délais aurait exigé la prise de dispositions que l'on ne peut raisonnablement attendre de la part d'un homme d'affaires avisé (ATA/452/2020 du 7 mai 2020 consid. 5 et les références citées).</w:t>
      </w:r>
    </w:p>
    <w:p>
      <w:r>
        <w:rPr>
          <w:b/>
        </w:rPr>
        <w:t>E. 8</w:t>
      </w:r>
    </w:p>
    <w:p>
      <w:r>
        <w:t>Pour établir l'existence d'un cas de force majeure, le fardeau de la preuve incombe à celui qui s'en prévaut (ATA/544/2013 du 27 août 2013 et les références citées).</w:t>
      </w:r>
    </w:p>
    <w:p>
      <w:r>
        <w:rPr>
          <w:b/>
        </w:rPr>
        <w:t>E. 9</w:t>
      </w:r>
    </w:p>
    <w:p>
      <w:r>
        <w:t>À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w:t>
      </w:r>
    </w:p>
    <w:p>
      <w:r>
        <w:t>- 4/5 - A/1855/2025</w:t>
      </w:r>
    </w:p>
    <w:p>
      <w:r>
        <w:rPr>
          <w:b/>
        </w:rPr>
        <w:t>E. 13</w:t>
      </w:r>
    </w:p>
    <w:p>
      <w:r>
        <w:t>Vu l’issue du recours, un émolument de CHF 250.- sera mis à la charge des recourants, pris conjointement et solidairement, (art. 87 al. 1 LPA et 1 et 2 du règlement sur les frais, émoluments et indemnités en procédure administrative du 30 juillet 1986 - RFPA - E 5 10.03). Le solde de l’avance de frais de CHF 450.- leur sera restitué.</w:t>
      </w:r>
    </w:p>
    <w:p>
      <w:r>
        <w:t>- 5/5 - A/1855/2025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