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JTAPI/758/2024 vom 29. Juli 2024</w:t>
      </w:r>
    </w:p>
    <w:p>
      <w:r>
        <w:t>GE Cour de justice, 2024-07-29, FR</w:t>
      </w:r>
    </w:p>
    <w:p>
      <w:r>
        <w:rPr>
          <w:b/>
        </w:rPr>
        <w:t xml:space="preserve">Quelle: </w:t>
      </w:r>
      <w:r>
        <w:t>https://mcp.opencaselaw.ch/entscheid/ge_gerichte_JTAPI_758_2024</w:t>
      </w:r>
    </w:p>
    <w:p>
      <w:r>
        <w:t>FR: GE_GERICHTE JTAPI/758/2024 du 29 juillet 2024</w:t>
      </w:r>
    </w:p>
    <w:p>
      <w:r>
        <w:t>IT: GE_GERICHTE JTAPI/758/2024 del 29 luglio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w:t>
      </w:r>
    </w:p>
    <w:p>
      <w:r>
        <w:t>- 5/7 - A/2536/2024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et aux vu des déclarations des parties et des pièces du dossier, le tribunal retient que la situation conjugale du couple est difficile. Chaque époux estime que les altercations ayant entrainé des violences physiques de part et d’autre ont été provoquées par l’autre. Selon les constatations policières et les photographies annexées aux rapports de renseignement, chaque époux a subi des lésions, notamment des griffures et des hématomes, ce qui laisse à penser que les violences dans le couple sont réciproques. En tout état, les faits tels que décrits par les deux époux correspondent sans conteste à la notion de violence domestique, au sens défini plus haut. Dans ces circonstances,</w:t>
      </w:r>
    </w:p>
    <w:p>
      <w:r>
        <w:t>- 6/7 - A/2536/2024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 Dans ces circonstances, vu en particulier le caractère récent des événements, de la situation visiblement conflictuelle et complexe dans laquelle les deux intéressés se trouvent et de la volonté clairement exprimée de ne plus souhaiter poursuivre la vie commune, la perspective qu'ils se retrouvent immédiatement sous le même toit apparaît inopportune, quand bien même il est évident qu'une mesure d'éloignement administrative ne permettra pas, à elle seule, de régler la situation.</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- 7/7 - A/2536/2024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