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JTAPI/721/2025 vom 30. Juni 2025</w:t>
      </w:r>
    </w:p>
    <w:p>
      <w:r>
        <w:t>GE Cour de justice, 2025-06-30, FR</w:t>
      </w:r>
    </w:p>
    <w:p>
      <w:r>
        <w:rPr>
          <w:b/>
        </w:rPr>
        <w:t xml:space="preserve">Quelle: </w:t>
      </w:r>
      <w:r>
        <w:t>https://mcp.opencaselaw.ch/entscheid/ge_gerichte_JTAPI_721_2025</w:t>
      </w:r>
    </w:p>
    <w:p>
      <w:r>
        <w:t>FR: GE_GERICHTE JTAPI/721/2025 du 30 juin 2025</w:t>
      </w:r>
    </w:p>
    <w:p>
      <w:r>
        <w:t>IT: GE_GERICHTE JTAPI/721/2025 del 30 giugno 2025</w:t>
      </w:r>
    </w:p>
    <w:p>
      <w:pPr>
        <w:pStyle w:val="Heading2"/>
      </w:pPr>
      <w:r>
        <w:t>Erwägungen</w:t>
      </w:r>
    </w:p>
    <w:p>
      <w:r>
        <w:rPr>
          <w:b/>
        </w:rPr>
        <w:t>E. 23</w:t>
      </w:r>
    </w:p>
    <w:p>
      <w:r>
        <w:t>Le recourant se prévaut de l’art. 8 CEDH, sous l’angle de sa vie privée.</w:t>
      </w:r>
    </w:p>
    <w:p>
      <w:r>
        <w:rPr>
          <w:b/>
        </w:rPr>
        <w:t>E. 24</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(ATF 149 I 207 consid. 5.3.2 ; 144 I 206 consid. 3.9). Ce « séjour légal » n’inclut pas les années de clandestinité dans le pays. Il convient du reste de ne pas encourager les personnes étrangères à vivre dans notre pays sans titre de séjour et de ne pas valider indirectement des comportements tendant à mettre l’Etat devant le fait accompli (ATF 149 I 207 consid. 5.6). Ainsi, la présomption qu’il existe un droit de demeurer en Suisse après un séjour légal de dix ans ne s’applique pas dans le cas d’une première demande d’autorisation après un séjour illégal (ATF 149 I 207 consid. 5.3.3 ; 149 I 72 consid. 2.1.3). Cela étant, une personne ayant résidé en Suisse sans autorisation de séjour peut, à titre</w:t>
      </w:r>
    </w:p>
    <w:p>
      <w:r>
        <w:t>- 15/17 - A/4058/2024 exceptionnel, se prévaloir d’un droit au respect de la vie privée découlant de l’art. 8 CEDH pour demeurer en Suisse, à condition qu’elle fasse état de manière défendable d’une intégration hors du commun (ATF 149 I 207 consid. 5.3.1 et 5.3.4 ; arrêt 2C_604/2023 du 9 janvier 2024 consid. 1.3.1).</w:t>
      </w:r>
    </w:p>
    <w:p>
      <w:r>
        <w:rPr>
          <w:b/>
        </w:rPr>
        <w:t>E. 25</w:t>
      </w:r>
    </w:p>
    <w:p>
      <w:r>
        <w:t>Sous l’angle de l’art. 8 CEDH,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en revanche pas déterminantes (ATF 137 II 1 consid. 4.3).</w:t>
      </w:r>
    </w:p>
    <w:p>
      <w:r>
        <w:rPr>
          <w:b/>
        </w:rPr>
        <w:t>E. 26</w:t>
      </w:r>
    </w:p>
    <w:p>
      <w:r>
        <w:t>En l’espèce, le recourant n’ayant jamais résidé légalement en Suisse, il ne peut pas se prévaloir de la présomption découlant de l’ATF 144 I 266. Pour qu’un droit de séjour issu de l’art. 8 CEDH puisse entrer en considération, il faut que le recourant allègue de manière défendable une intégration hors du commun. Or, ainsi que vu ci-dessus, tel n’est pas le cas. Dans ces circonstances, il ne peut être mis au bénéfice d’une autorisation de séjour en vertu de l’art. 8 CEDH.</w:t>
      </w:r>
    </w:p>
    <w:p>
      <w:r>
        <w:rPr>
          <w:b/>
        </w:rPr>
        <w:t>E. 27</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28</w:t>
      </w:r>
    </w:p>
    <w:p>
      <w:r>
        <w:t>Dès lors qu’il a refusé de soumettre le dossier du recourant au SEM en vue de la délivrance d’une autorisation de séjour pour cas de rigueur et de lui octroyer une autorisation de séjour à un autre titre, l’OCPM devait ordonner son renvoi de Suisse en application de l’art. 64 al. 1 let. c LEI, ne disposant, dans ce cadre, d’aucun pouvoir d’appréciation.</w:t>
      </w:r>
    </w:p>
    <w:p>
      <w:r>
        <w:rPr>
          <w:b/>
        </w:rPr>
        <w:t>E. 29</w:t>
      </w:r>
    </w:p>
    <w:p>
      <w:r>
        <w:t>Infondé, le recours sera rejeté et la décision contestée confirmée.</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- 16/17 - A/4058/2024</w:t>
      </w:r>
    </w:p>
    <w:p>
      <w:r>
        <w:rPr>
          <w:b/>
        </w:rPr>
        <w:t>E. 31</w:t>
      </w:r>
    </w:p>
    <w:p>
      <w:r>
        <w:t>En vertu des art. 89 al. 2 et 111 al. 2 de la loi sur le Tribunal fédéral du 17 juin 2005 (LTF - RS 173.110), le présent jugement sera communiqué au SEM.</w:t>
      </w:r>
    </w:p>
    <w:p>
      <w:r>
        <w:t>- 17/17 - A/4058/2024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