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JTAPI/718/2025 vom 27. Juni 2025</w:t>
      </w:r>
    </w:p>
    <w:p>
      <w:r>
        <w:t>GE Cour de justice, 2025-06-27, FR</w:t>
      </w:r>
    </w:p>
    <w:p>
      <w:r>
        <w:rPr>
          <w:b/>
        </w:rPr>
        <w:t xml:space="preserve">Quelle: </w:t>
      </w:r>
      <w:r>
        <w:t>https://mcp.opencaselaw.ch/entscheid/ge_gerichte_JTAPI_718_2025</w:t>
      </w:r>
    </w:p>
    <w:p>
      <w:r>
        <w:t>FR: GE_GERICHTE JTAPI/718/2025 du 27 juin 2025</w:t>
      </w:r>
    </w:p>
    <w:p>
      <w:r>
        <w:t>IT: GE_GERICHTE JTAPI/718/2025 del 27 giugno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À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w:t>
      </w:r>
    </w:p>
    <w:p>
      <w:r>
        <w:rPr>
          <w:b/>
        </w:rPr>
        <w:t>E. 3</w:t>
      </w:r>
    </w:p>
    <w:p>
      <w:r>
        <w:t>De jurisprudence constante, la signature olographe originale est une condition nécessaire que doit respecter tout acte pour être considéré comme un recours (ATA/655/2017 du 13 juin 2017 et les références citées), l'autorité de recours devant, sous réserve d'un éventuel abus de droit, accorder à l'auteur d'un mémoire d'un recours non signé un bref délai supplémentaire pour corriger le vice, même lorsque le délai de recours est échu (arrêt du Tribunal fédéral 1C_39/2013 du 11 mars 2013 consid. 2.3).</w:t>
      </w:r>
    </w:p>
    <w:p>
      <w:r>
        <w:rPr>
          <w:b/>
        </w:rPr>
        <w:t>E. 4</w:t>
      </w:r>
    </w:p>
    <w:p>
      <w:r>
        <w:t>En l'espèce, par courrier du 4 juin 2025, le tribunal a imparti à la recourante un délai de trois jours ouvrables à réception de ce dernier pour transmettre un exemplaire de son recours muni d'une signature manuscrite originale, sous peine d'irrecevabilité. Elle n'y a donné aucune suite. En conséquence, faute de comporter une signature olographe, le présent recours doit être déclaré irrecevable selon la procédure simplifiée de l’art. 72 LPA. Rien ne permettant au surplus de retenir que la recourante a été victime d’un empêchement non fautif de faire signer en temps utile son recours.</w:t>
      </w:r>
    </w:p>
    <w:p>
      <w:r>
        <w:t>- 3/4 - A/1913/2025</w:t>
      </w:r>
    </w:p>
    <w:p>
      <w:r>
        <w:rPr>
          <w:b/>
        </w:rPr>
        <w:t>E. 5</w:t>
      </w:r>
    </w:p>
    <w:p>
      <w:r>
        <w:t>En application des art. 87 al. 1 LPA et 1 et 2 du règlement sur les frais, émoluments et indemnités en procédure administrative du 30 juillet 1986 (RFPA - E 5 10.03), la recourantep, qui succombe, est condamné au paiement d’un émolument s'élevant à CHF 250.-.</w:t>
      </w:r>
    </w:p>
    <w:p>
      <w:r>
        <w:t>- 4/4 - A/1913/2025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