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JTAPI/704/2024 vom 17. Juli 2024</w:t>
      </w:r>
    </w:p>
    <w:p>
      <w:r>
        <w:t>GE Cour de justice, 2024-07-17, FR</w:t>
      </w:r>
    </w:p>
    <w:p>
      <w:r>
        <w:rPr>
          <w:b/>
        </w:rPr>
        <w:t xml:space="preserve">Quelle: </w:t>
      </w:r>
      <w:r>
        <w:t>https://mcp.opencaselaw.ch/entscheid/ge_gerichte_JTAPI_704_2024</w:t>
      </w:r>
    </w:p>
    <w:p>
      <w:r>
        <w:t>FR: GE_GERICHTE JTAPI/704/2024 du 17 juillet 2024</w:t>
      </w:r>
    </w:p>
    <w:p>
      <w:r>
        <w:t>IT: GE_GERICHTE JTAPI/704/2024 del 17 luglio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4.1</w:t>
      </w:r>
    </w:p>
    <w:p>
      <w:r>
        <w:t>;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De même, en tant qu'employeur, la société ne dispose d'aucun droit à engager cette dernière en vue de l'exercice d'une activité lucrative en Suisse (arrêt du Tribunal fédéral 2D_57/2015 du 21 septembre 2015 consid. 3 ; arrêt du Tribunal administratif fédéral C- 5184/2014 du 31 mars 2016 consid. 3 ; ATA/1094/2019 du 25 juin 2019 consid. 5b).</w:t>
      </w:r>
    </w:p>
    <w:p>
      <w:r>
        <w:rPr>
          <w:b/>
        </w:rPr>
        <w:t>E. 5</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6</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w:t>
      </w:r>
    </w:p>
    <w:p>
      <w:r>
        <w:t>- 6/11 - A/509/2024 personnelles requises (art. 23 LEI). Ces conditions sont cumulatives (ATA/1094/2019 du 25 juin 2019 consid. 5b et les arrêts cités).</w:t>
      </w:r>
    </w:p>
    <w:p>
      <w:r>
        <w:rPr>
          <w:b/>
        </w:rPr>
        <w:t>E. 6.2</w:t>
      </w:r>
    </w:p>
    <w:p>
      <w:r>
        <w:t>; F-1992/2015 du 10 mars 2017 consid. 5.5 ; ATA/1094/2019 du 25 juin 2019 consid. 5c).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C_8717/2010 du 8 juillet 2011consid. 8.1 ; ATA/1094/2019 du 25 juin 2019 consid. 5c ; ATA/1368/2018 du 18 décembre 2018 consid. 3c).</w:t>
      </w:r>
    </w:p>
    <w:p>
      <w:r>
        <w:rPr>
          <w:b/>
        </w:rPr>
        <w:t>E. 7</w:t>
      </w:r>
    </w:p>
    <w:p>
      <w:r>
        <w:t>En raison de sa formulation potestative, l'art. 18 LEI ne confère aucun droit à la recourante (arrêts du Tribunal fédéral 2C_798/2018 du 17 septembre 2018 consid.</w:t>
      </w:r>
    </w:p>
    <w:p>
      <w:r>
        <w:rPr>
          <w:b/>
        </w:rPr>
        <w:t>E. 7.1</w:t>
      </w:r>
    </w:p>
    <w:p>
      <w:r>
        <w:t>; C-5420/2012 du 15 janvier 2014 consid. 6.1 et les références citées ; C_8717/2010 du 8 juillet 2011 consid. 5 ; ATA/1094/2019 du 25 juin 2019 consid. 5d ; ATA/1018/2017 du 27 juin 2017 consid. 4c).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w:t>
      </w:r>
    </w:p>
    <w:p>
      <w:r>
        <w:rPr>
          <w:b/>
        </w:rPr>
        <w:t>E. 8</w:t>
      </w:r>
    </w:p>
    <w:p>
      <w:r>
        <w:t>La notion d’«intérêt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;C-5912/2011 du 26 août 2015 consid.</w:t>
      </w:r>
    </w:p>
    <w:p>
      <w:r>
        <w:rPr>
          <w:b/>
        </w:rPr>
        <w:t>E. 9</w:t>
      </w:r>
    </w:p>
    <w:p>
      <w:r>
        <w:t>Selon les directives et commentaires du SEM (domaine des étrangers, état au 1er juin 2024 ; ci-après : directives LEI,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main-d’œuvre peu qualifiée disposée à</w:t>
      </w:r>
    </w:p>
    <w:p>
      <w:r>
        <w:t>- 7/11 - A/509/2024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(arrêts du Tribunal administratif fédéral F-4226/207 du 8 octobre 2019 consid. 4.5.1 ; C- 857/2013 du 19 mai 2014 consid. 8.3 ; C-3518/2011 du 16 mai 2013 consid. 5.1 ; C-2485/2011 du 11 avril 2013 consid. 6 ; C-6135/2008 du 11 août 2008 consid. 8.2 ; ATA/1280/2015 du 1er décembre 2015 consid. 12 ; ATA/940/2015 du 15 septembre 2015 consid. 7c).</w:t>
      </w:r>
    </w:p>
    <w:p>
      <w:r>
        <w:rPr>
          <w:b/>
        </w:rPr>
        <w:t>E. 10</w:t>
      </w:r>
    </w:p>
    <w:p>
      <w:r>
        <w:t>Un étranger ne peut en outre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w:t>
      </w:r>
    </w:p>
    <w:p>
      <w:r>
        <w:rPr>
          <w:b/>
        </w:rPr>
        <w:t>E. 11</w:t>
      </w:r>
    </w:p>
    <w:p>
      <w:r>
        <w:t>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(ATAF 2011/1 consid. 6.1 ; arrêts du Tribunal administratif fédéral C-5184/2014 du 31 mars 2016 consid. 5.3.1 ; C-6198/2014 du 18 mai 2015 consid. 6.1 ; C-857/2013 consid. 5).</w:t>
      </w:r>
    </w:p>
    <w:p>
      <w:r>
        <w:rPr>
          <w:b/>
        </w:rPr>
        <w:t>E. 12</w:t>
      </w:r>
    </w:p>
    <w:p>
      <w:r>
        <w:t>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 ; directives LEI, ch. 4.3.2.1).</w:t>
      </w:r>
    </w:p>
    <w:p>
      <w:r>
        <w:rPr>
          <w:b/>
        </w:rPr>
        <w:t>E. 13</w:t>
      </w:r>
    </w:p>
    <w:p>
      <w:r>
        <w:t>Il revient à l'employeur de démontrer avoir entrepris des recherches à une grande échelle afin de repourvoir le poste en question par un travailleur indigène ou ressortissant d'un État membre de l'UE/AELE et qu'il s'est trouvé dans une</w:t>
      </w:r>
    </w:p>
    <w:p>
      <w:r>
        <w:t>- 8/11 - A/509/2024 impossibilité absolue de trouver une personne capable d'exercer cette activité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(arrêts du Tribunal administratif fédéral F-3286/2017 du 18 décembre 2017 consid.</w:t>
      </w:r>
    </w:p>
    <w:p>
      <w:r>
        <w:rPr>
          <w:b/>
        </w:rPr>
        <w:t>E. 14</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15</w:t>
      </w:r>
    </w:p>
    <w:p>
      <w:r>
        <w:t>En l’espèce, au vu des écritures des parties et des pièces versées à la procédure, le tribunal parvient à la conclusion que l’OCIRT n’a pas violé les dispositions légales énoncées plus haut ou mésusé de son pouvoir d’appréciation en refusant l'octroi de l’autorisation de travail sollicitée par la recourante en faveur de M. E______. Sous l’angle de l’art. 21 al. 1 LEI, force est d’admettre que les démarches initiées par la recourante en juin 2023 en vue de trouver un chef cuisinier spécialisé « Mezze/Grille/Steak », plats orientaux/turcs, n’ont effectivement de loin pas atteint le niveau de recherches requis par la loi et la jurisprudence. Elle s’est en effet contentée d’annoncer la vacance du poste à l’OCE le 4 juillet 2023, office qui n’est pas parvenu à présenter de candidats. Elle a par ailleurs reçu trois candidatures dont le tribunal ignore tant la provenance que les suites qui leur ont été données. La recourante a indiqué avoir étendu ses recherches dans la Suisse, en Europe et même</w:t>
      </w:r>
    </w:p>
    <w:p>
      <w:r>
        <w:t>- 9/11 - A/509/2024 en dehors de l’Europe sans en avoir apporté la moindre preuve. Ses démarches qu’elle allègue également avoir entreprises auprès de connaissances ou de familles ne sont pas plus documentées. Compte tenu des difficultés que la recourante allègue avoir rencontrées pour trouver un cuisinier remplissant les conditions requises par le poste, il lui aurait appartenu d’entreprendre des recherches bien plus poussées et de plus grande envergure sur les marchés du travail tant suisse que de l’UE/AELE, par exemple en faisant appel à des agences de recrutement et en publiant des annonces sur des sites internet spécialisés, en Suisse et en Europe, et dans la presse spécialisée. Dans ces conditions, force est de retenir, avec l’autorité intimée, que la recourante n’est pas parvenue à démontrer qu’elle aurait réellement et concrètement été dans l’impossibilité de trouver un travailleur correspondant aux exigences du poste sur le marché local ou européen. Enfin, même en retenant que la recherche d’un candidat ayant des connaissances en cuisine « Mezze/Grille/Steak », plats orientaux/turcs, serait particulièrement ardue, cette difficulté ne saurait à elle seule justifier une exception au principe de la priorité dans le recrutement énoncé par la loi. S'il est peut-être difficile de trouver des candidats indigènes répondant aux exigences de la recourante, on peut penser qu'il n'y a pas de réelles difficultés à trouver, dans un certain nombre de pays de l'UE, une personne ayant les qualifications requises. Dès lors, les démarches effectuées ne suffisent pas, en l’état des règles en vigueur, pour considérer que la société recourante se serait acquittée de ses obligations légales en matière de priorité du marché suisse ou européen. Le principe de priorité n’ayant pas été respecté, il n'est pas nécessaire d'examiner si les autres conditions cumulatives posées par l’art. 18 LEI sont réalisées.</w:t>
      </w:r>
    </w:p>
    <w:p>
      <w:r>
        <w:rPr>
          <w:b/>
        </w:rPr>
        <w:t>E. 16</w:t>
      </w:r>
    </w:p>
    <w:p>
      <w:r>
        <w:t>Cela étant, le tribunal relèvera toutefois qu'aucun élément du dossier ne permet de considérer que l’activité de cuisinier que M. E______, aussi compétent soit-il (ce qui ne saurait en soi être remise en cause), serait amenée à déployer au sein de l’établissement A______ pourrait réellement avoir des retombées économiques positives pour l’économie suisse et, ainsi, représenter un intérêt pour la Suisse au sens de l’art. 18 let. a LEI, tel que défini plus haut, que ce soit en termes de création de places de travail, d'investissements ou de diversification de l'économie régionale, étant rappelé qu'il convient de ne pas confondre l’intérêt économique de la Suisse avec celui de l'employeur à engager une personne particulière.</w:t>
      </w:r>
    </w:p>
    <w:p>
      <w:r>
        <w:rPr>
          <w:b/>
        </w:rPr>
        <w:t>E. 17</w:t>
      </w:r>
    </w:p>
    <w:p>
      <w:r>
        <w:t>Au vu de ce qui précède, le tribunal considère que la décision querellée ne viole pas le droit fédéral.</w:t>
      </w:r>
    </w:p>
    <w:p>
      <w:r>
        <w:rPr>
          <w:b/>
        </w:rPr>
        <w:t>E. 18</w:t>
      </w:r>
    </w:p>
    <w:p>
      <w:r>
        <w:t>Mal fondé, le recours sera rejeté.</w:t>
      </w:r>
    </w:p>
    <w:p>
      <w:r>
        <w:rPr>
          <w:b/>
        </w:rPr>
        <w:t>E. 19</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w:t>
      </w:r>
    </w:p>
    <w:p>
      <w:r>
        <w:t>- 10/11 - A/509/2024 recours.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- 11/11 - A/509/2024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