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JTAPI/665/2024 vom 21. November 2011</w:t>
      </w:r>
    </w:p>
    <w:p>
      <w:r>
        <w:t>GE Cour de justice, 2011-11-21, FR</w:t>
      </w:r>
    </w:p>
    <w:p>
      <w:r>
        <w:rPr>
          <w:b/>
        </w:rPr>
        <w:t xml:space="preserve">Quelle: </w:t>
      </w:r>
      <w:r>
        <w:t>https://mcp.opencaselaw.ch/entscheid/ge_gerichte_JTAPI_665_2024</w:t>
      </w:r>
    </w:p>
    <w:p>
      <w:r>
        <w:t>FR: GE_GERICHTE JTAPI/665/2024 du 21 novembre 2011</w:t>
      </w:r>
    </w:p>
    <w:p>
      <w:r>
        <w:t>IT: GE_GERICHTE JTAPI/665/2024 del 21 novembre 2011</w:t>
      </w:r>
    </w:p>
    <w:p>
      <w:pPr>
        <w:pStyle w:val="Heading2"/>
      </w:pPr>
      <w:r>
        <w:t>Erwägungen</w:t>
      </w:r>
    </w:p>
    <w:p>
      <w:r>
        <w:rPr>
          <w:b/>
        </w:rPr>
        <w:t>E. 26</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27</w:t>
      </w:r>
    </w:p>
    <w:p>
      <w:r>
        <w:t>Dès lors qu’il a refusé de soumettre le dossier du recourant au SEM en vue de la délivrance d’autorisations de séjour pour cas de rigueur, l’OCPM devait ordonner son renvoi de Suisse en application de l’art. 64 al. 1 let. c LEI, ne disposant, dans ce cadre, d’aucun pouvoir d’appréciation.</w:t>
      </w:r>
    </w:p>
    <w:p>
      <w:r>
        <w:rPr>
          <w:b/>
        </w:rPr>
        <w:t>E. 28</w:t>
      </w:r>
    </w:p>
    <w:p>
      <w:r>
        <w:t>Mal fondé, le recours sera rejeté.</w:t>
      </w:r>
    </w:p>
    <w:p>
      <w:r>
        <w:rPr>
          <w:b/>
        </w:rPr>
        <w:t>E. 29</w:t>
      </w:r>
    </w:p>
    <w:p>
      <w:r>
        <w:t>En application des art. 87 al. 1 LPA et 1 et 2 du règlement sur les frais, émoluments et indemnités en procédure administrative du 30 juillet 1986 (RFPA - E 5 10.03), le recourant, qui succombe, est condamnés au paiement d’un émolument s’élevant à CHF 500.- ; il est couvert par l’avance de frais versée à la suite du dépôt du recours.</w:t>
      </w:r>
    </w:p>
    <w:p>
      <w:r>
        <w:rPr>
          <w:b/>
        </w:rPr>
        <w:t>E. 30</w:t>
      </w:r>
    </w:p>
    <w:p>
      <w:r>
        <w:t>Vu l’issue du litige, aucune indemnité de procédure ne sera allouée (art. 87 al. 2 LPA).</w:t>
      </w:r>
    </w:p>
    <w:p>
      <w:r>
        <w:rPr>
          <w:b/>
        </w:rPr>
        <w:t>E. 31</w:t>
      </w:r>
    </w:p>
    <w:p>
      <w:r>
        <w:t>En vertu des art. 89 al. 2 et 111 al. 2 de la loi sur le Tribunal fédéral du 17 juin 2005 (LTF - RS 173.110), le présent jugement sera communiqué au SEM.</w:t>
      </w:r>
    </w:p>
    <w:p>
      <w:r>
        <w:t>- 16/16 - A/3656/2023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