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JTAPI/640/2024 vom 26. Juni 2024</w:t>
      </w:r>
    </w:p>
    <w:p>
      <w:r>
        <w:t>GE Cour de justice, 2024-06-26, FR</w:t>
      </w:r>
    </w:p>
    <w:p>
      <w:r>
        <w:rPr>
          <w:b/>
        </w:rPr>
        <w:t xml:space="preserve">Quelle: </w:t>
      </w:r>
      <w:r>
        <w:t>https://mcp.opencaselaw.ch/entscheid/ge_gerichte_JTAPI_640_2024</w:t>
      </w:r>
    </w:p>
    <w:p>
      <w:r>
        <w:t>FR: GE_GERICHTE JTAPI/640/2024 du 26 juin 2024</w:t>
      </w:r>
    </w:p>
    <w:p>
      <w:r>
        <w:t>IT: GE_GERICHTE JTAPI/640/2024 del 26 giugno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129 IV 6 consid. 6.1 ; arrêts du Tribunal fédéral 6B_28/2016 du 10 octobre 2016 consid. 5.1 ; 6B_1276/2015 du 29 juin 2016 consid. 2.1 ; cf. aussi ATA/124/2016 du 9 février 2016 ; ATA/1305/2015 du 8 décembre 2015 ; ATA/824/2015 du 11 août 2015 ; ATA/569/2015 du 2 juin 2015 ; ATA/886/2014 du 11 novembre 2014 ; ATA/791/2013 du 3 décembre 2013 ; ATA/74/2013 du 6 février 2013) et ses capacités financières (cf. ATA/719/2012 du 30 octobre 2012 ; Günter STRATRENWERTH, Schweizerisches Strafrecht - Allgemeiner Teil II : Strafen und Massnahmen, 2ème éd., 2006, p. 75 § 75 ; Sandro CHIMICHELLA, Die Geldstrafe in Schweizer Strafrecht, 2006, p. 39).</w:t>
      </w:r>
    </w:p>
    <w:p>
      <w:r>
        <w:rPr>
          <w:b/>
        </w:rPr>
        <w:t>E. 3</w:t>
      </w:r>
    </w:p>
    <w:p>
      <w:r>
        <w:t>A titre préalable, la recourante sollicite la tenue d’une audience de comparution personnelle des parties.</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w:t>
      </w:r>
    </w:p>
    <w:p>
      <w:r>
        <w:t>- 5/10 - A/3804/2023</w:t>
      </w:r>
    </w:p>
    <w:p>
      <w:r>
        <w:rPr>
          <w:b/>
        </w:rPr>
        <w:t>E. 5</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6</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7</w:t>
      </w:r>
    </w:p>
    <w:p>
      <w:r>
        <w:t>En l’occurrence, le tribunal estime que le dossier contient les éléments nécessaires et suffisants à l’examen des griefs et arguments mis en avant par les parties.</w:t>
      </w:r>
    </w:p>
    <w:p>
      <w:r>
        <w:rPr>
          <w:b/>
        </w:rPr>
        <w:t>E. 8</w:t>
      </w:r>
    </w:p>
    <w:p>
      <w:r>
        <w:t>En effet, concernant la demande d'audition des parties, la recourante a eu l’occasion de s’exprimer par écrit, d’exposer son point de vue et de produire toutes les pièces qu’elle estimait utiles à l’appui de ses allégués. Le dossier comporte en outre tous les éléments pertinents et nécessaires à l’examen des griefs et arguments mis en avant par les parties, permettant ainsi au tribunal de se forger une opinion et de trancher le litige. Partant, il n’y a pas lieu de procéder à la comparution personnelle des parties, cet acte d'instruction n'étant au demeurant pas obligatoire.</w:t>
      </w:r>
    </w:p>
    <w:p>
      <w:r>
        <w:rPr>
          <w:b/>
        </w:rPr>
        <w:t>E. 9</w:t>
      </w:r>
    </w:p>
    <w:p>
      <w:r>
        <w:t>Il ne sera dès lors pas donné suite à la mesure d’instruction sollicitée.</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11</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t>- 6/10 - A/3804/2023</w:t>
      </w:r>
    </w:p>
    <w:p>
      <w:r>
        <w:rPr>
          <w:b/>
        </w:rPr>
        <w:t>E. 12</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14</w:t>
      </w:r>
    </w:p>
    <w:p>
      <w:r>
        <w:t>En l’espèce, l'objet du litige porte sur l'amende de CHF 5'000.- prononcée le 13 octobre 2023 en vertu de l'art. 137 LCI. Ladite amende a été infligée à la recourante au motif qu'elle n'avait pas respecté l'ordre donné le 5 mai 2023 par lequel le département lui ordonnait de rétablir une situation conforme au droit sur la parcelle n° 1______, feuille 2______, de la commune de C______, sise au chemin ______[GE].</w:t>
      </w:r>
    </w:p>
    <w:p>
      <w:r>
        <w:rPr>
          <w:b/>
        </w:rPr>
        <w:t>E. 15</w:t>
      </w:r>
    </w:p>
    <w:p>
      <w:r>
        <w:t>Il convient donc de déterminer si la recourante a satisfait ou non à ses obligations découlant de l'ordre précité dans le délai imparti et, en cas d'infraction, vérifier si l'amende est juridiquement fondée.</w:t>
      </w:r>
    </w:p>
    <w:p>
      <w:r>
        <w:rPr>
          <w:b/>
        </w:rPr>
        <w:t>E. 16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17</w:t>
      </w:r>
    </w:p>
    <w:p>
      <w:r>
        <w:t>Selon l'art. 137 al. 1 LCI, est passible d'une amende administrative de CHF 100.- à CHF 150'000.- tout contrevenant : a) à la présente loi ; b) aux règlements et arrêtés édictés en vertu de la présente loi ; c) aux ordres donnés par le département dans les limites de la présente loi et des règlements et arrêtés édictés en vertu de celle-ci</w:t>
      </w:r>
    </w:p>
    <w:p>
      <w:r>
        <w:t>- 7/10 - A/3804/2023</w:t>
      </w:r>
    </w:p>
    <w:p>
      <w:r>
        <w:rPr>
          <w:b/>
        </w:rPr>
        <w:t>E. 18</w:t>
      </w:r>
    </w:p>
    <w:p>
      <w:r>
        <w:t>Il est tenu compte, dans la fixation du montant de l'amende, du degré de gravité de l'infraction ; la violation des prescriptions par cupidité ainsi que les cas de récidive constituent notamment des circonstances aggravantes (art. 137 al. 3 LCI).</w:t>
      </w:r>
    </w:p>
    <w:p>
      <w:r>
        <w:rPr>
          <w:b/>
        </w:rPr>
        <w:t>E. 19</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w:t>
      </w:r>
    </w:p>
    <w:p>
      <w:r>
        <w:rPr>
          <w:b/>
        </w:rPr>
        <w:t>E. 20</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ATA/1472/2017 du 14 novembre 2017 ; ATA/313/2017 du</w:t>
      </w:r>
    </w:p>
    <w:p>
      <w:r>
        <w:rPr>
          <w:b/>
        </w:rPr>
        <w:t>E. 21</w:t>
      </w:r>
    </w:p>
    <w:p>
      <w:r>
        <w:t>mars 2017 ; ATA/263/2016 du</w:t>
      </w:r>
    </w:p>
    <w:p>
      <w:r>
        <w:rPr>
          <w:b/>
        </w:rPr>
        <w:t>E. 22</w:t>
      </w:r>
    </w:p>
    <w:p>
      <w:r>
        <w:t>Il est ainsi en particulier nécessaire que le contrevenant ait commis une faute (cf. not. ATA/1472/2017 du 14 novembre 2017 ; ATA/124/2016 du 9 février 2016 ; ATA/886/2014 du 11 novembre 2014 ; ATA/147/2014 du 11 mars 2014).</w:t>
      </w:r>
    </w:p>
    <w:p>
      <w:r>
        <w:t>- 8/10 - A/3804/2023</w:t>
      </w:r>
    </w:p>
    <w:p>
      <w:r>
        <w:rPr>
          <w:b/>
        </w:rPr>
        <w:t>E. 23</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24</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25</w:t>
      </w:r>
    </w:p>
    <w:p>
      <w:r>
        <w:t>Enfin, l'amende doit respecter le principe de la proportionnalité garanti par l'art. 5 al. 2 de la Constitution fédérale de la Confédération suisse du 18 avril 1999 (Cst. - RS 101 ; ATA/313/2017 du 21 mars 2017 ; ATA/871/2015 du 25 août 2015 ; ATA/824/2015 du 11 août 2015), lequel commande que la mesure étatique soit nécessaire et apte à atteindre le but prévu et qu'elle soit raisonnable pour la</w:t>
      </w:r>
    </w:p>
    <w:p>
      <w:r>
        <w:t>- 9/10 - A/3804/2023 personne concernée (cf. ATF 140 I 257 consid. 6.3.1 ; 140 II 194 consid. 5.8.2 ; 139 I 218 consid. 4.3).</w:t>
      </w:r>
    </w:p>
    <w:p>
      <w:r>
        <w:rPr>
          <w:b/>
        </w:rPr>
        <w:t>E. 26</w:t>
      </w:r>
    </w:p>
    <w:p>
      <w:r>
        <w:t>En l'espèce, la recourante ne conteste pas ne pas avoir terminé les travaux autorisés dans le délai de 60 jours imparti par le département dans sa décision du 5 mai 2023. Elle n'a par ailleurs pas recouru contre cette décision et ne s’est pas exécutée dans le délai prolongé au 31 août 2023, à sa demande. Pire encore, à la date du 19 février 2024, elle n’avait toujours pas respecté les injonctions du département dans sa décision du 5 mai 2023, non querellé. Le fait qu’une partie de ses locataires utilisent toujours la parcelle n’y change rien. En tout état, la recourante ne démontre pas avoir été empêchée par ses locataire d’exécuter la remise en état, et cas échéant, qu’elle aurait introduit une procédure de résiliation de bail à l’encontre de ses locataires ou même qu’elle les aurait sommés de quitter les lieux. Il apparaît plutôt qu’elle se contente d’attendre qu’ils partent de leur plein gré pour procéder à une remise en état. Partant, le prononcé de l'amende administrative querellée est justifié dans son principe.</w:t>
      </w:r>
    </w:p>
    <w:p>
      <w:r>
        <w:rPr>
          <w:b/>
        </w:rPr>
        <w:t>E. 27</w:t>
      </w:r>
    </w:p>
    <w:p>
      <w:r>
        <w:t>Reste à déterminer si la quotité de l’amende respecte le principe de proportionnalité, ce qui n’est d’ailleurs pas contesté par la recourante. In casu, rien ne permet de considérer que le département aurait pris en considération des critères ou éléments sans pertinence pour évaluer la faute et fixer le montant de l’amende. Au contraire, dans la décision querellée, le département a indiqué à la recourante les motifs qui l'ont poussé à infliger une telle amende, à savoir le fait de ne pas avoir respecté l'ordre du 5 mai 2023 et que le montant de l’amende tenait compte de son attitude à ne pas se conformer à celui-ci. En outre, le département a visiblement fait application du principe de proportionnalité en prononçant une amende modérée par rapport au maximum prévu par la loi, eu égard notamment à sa pratique en la matière. Enfin, la recourante ne démontre que le paiement de cette amende l'exposerait à des difficultés financières particulières.</w:t>
      </w:r>
    </w:p>
    <w:p>
      <w:r>
        <w:rPr>
          <w:b/>
        </w:rPr>
        <w:t>E. 28</w:t>
      </w:r>
    </w:p>
    <w:p>
      <w:r>
        <w:t>Au vu de ce qui précède, le département n’a pas abusé de son pouvoir d’appréciation en fixant le montant de l'amende à CHF 5'000.-.</w:t>
      </w:r>
    </w:p>
    <w:p>
      <w:r>
        <w:rPr>
          <w:b/>
        </w:rPr>
        <w:t>E. 29</w:t>
      </w:r>
    </w:p>
    <w:p>
      <w:r>
        <w:t>Mal fondé, le recours sera rejeté.</w:t>
      </w:r>
    </w:p>
    <w:p>
      <w:r>
        <w:rPr>
          <w:b/>
        </w:rPr>
        <w:t>E. 30</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- 10/10 - A/3804/2023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