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JTAPI/604/2025 vom 15. Mai 2025</w:t>
      </w:r>
    </w:p>
    <w:p>
      <w:r>
        <w:t>GE Cour de justice, 2025-05-15, FR</w:t>
      </w:r>
    </w:p>
    <w:p>
      <w:r>
        <w:rPr>
          <w:b/>
        </w:rPr>
        <w:t xml:space="preserve">Quelle: </w:t>
      </w:r>
      <w:r>
        <w:t>https://mcp.opencaselaw.ch/entscheid/ge_gerichte_JTAPI_604_2025</w:t>
      </w:r>
    </w:p>
    <w:p>
      <w:r>
        <w:t>FR: GE_GERICHTE JTAPI/604/2025 du 15 mai 2025</w:t>
      </w:r>
    </w:p>
    <w:p>
      <w:r>
        <w:t>IT: GE_GERICHTE JTAPI/604/2025 del 15 maggio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- 5/7 - A/1923/2025</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faits dont Mme A______ se plaint d'avoir été victime correspondent à la notion de violences domestiques au sens défini par la loi. Son époux conteste frapper son épouse et nie les faits pour lesquels il a été condamné en 2007 et 2020. Or, il existe ses soupçons suffisants et concrets que Mme A______ a subi des violences de la part de M. B______ eu égard aux déclarations circonstanciées de cette dernière, lesquelles sont corroborées par le certificat médical produit. De son côté, la version de M. B______, notamment lorsqu'il explique que son épouse peut se frapper elle-même pour l'incriminer faussement ou que les coups et menaces pour lesquels il a été condamné définitivement n'ont jamais eu lieu, n'apparaît pas crédible et ne plaide pas en sa faveur, tout comme ses antécédents de violences à l'égard de son épouse. Dans ces circonstances, vu en particulier le caractère récent des événements et de la tension qui entache les rapports des parties, la perspective que les époux se retrouvent immédiatement sous le même toit apparaît inopportune, le risque de réitération de violences physique étant patent.</w:t>
      </w:r>
    </w:p>
    <w:p>
      <w:r>
        <w:rPr>
          <w:b/>
        </w:rPr>
        <w:t>E. 5</w:t>
      </w:r>
    </w:p>
    <w:p>
      <w:r>
        <w:t>Par conséquent, la demande de prolongation sera admise et la mesure d'éloignement prolongée pour une durée de trente jours, soit jusqu'au 4 juillet 2025 à 17h00.</w:t>
      </w:r>
    </w:p>
    <w:p>
      <w:r>
        <w:rPr>
          <w:b/>
        </w:rPr>
        <w:t>E. 6</w:t>
      </w:r>
    </w:p>
    <w:p>
      <w:r>
        <w:t>Il ne sera pas perçu d'émolument (art. 87 al. 1 LPA).</w:t>
      </w:r>
    </w:p>
    <w:p>
      <w:r>
        <w:t>- 6/7 - A/1923/2025</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A/1923/2025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