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JTAPI/578/2024 vom 23. Mai 2024</w:t>
      </w:r>
    </w:p>
    <w:p>
      <w:r>
        <w:t>GE Cour de justice, 2024-05-23, FR</w:t>
      </w:r>
    </w:p>
    <w:p>
      <w:r>
        <w:rPr>
          <w:b/>
        </w:rPr>
        <w:t xml:space="preserve">Quelle: </w:t>
      </w:r>
      <w:r>
        <w:t>https://mcp.opencaselaw.ch/entscheid/ge_gerichte_JTAPI_578_2024</w:t>
      </w:r>
    </w:p>
    <w:p>
      <w:r>
        <w:t>FR: GE_GERICHTE JTAPI/578/2024 du 23 mai 2024</w:t>
      </w:r>
    </w:p>
    <w:p>
      <w:r>
        <w:t>IT: GE_GERICHTE JTAPI/578/2024 del 23 maggio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12 juin 2024 à 14h15, comme l’indique le procès-verbal d’audition (cf. à cet égard arrêts du Tribunal fédéral 2C_618/2011 du 1er septembre 2011 consid. 2 ; 2C_206/2009 du 29 avril 2009 consid. 5.1.1 et les références citées).</w:t>
      </w:r>
    </w:p>
    <w:p>
      <w:r>
        <w:rPr>
          <w:b/>
        </w:rPr>
        <w:t>E. 4</w:t>
      </w:r>
    </w:p>
    <w:p>
      <w:r>
        <w:t>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sur un vol à destination de l’Albanie a été réservée pour le 16 juin 2024 au départ de Genève.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w:t>
      </w:r>
    </w:p>
    <w:p>
      <w:r>
        <w:t>- 4/6 - A/1984/2024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Conformément à l'art. 76 al. 1 let. b ch. 1 LEI, renvoyant à l'art 75 al. 1 let. h de cette même loi, une mesure de détention administrative peut être ordonnée si une décision de première instance de renvoi ou d'expulsion a été notifiée à l'intéressé et que celui-ci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9</w:t>
      </w:r>
    </w:p>
    <w:p>
      <w:r>
        <w:t>En l'espèce, M. A______ fait l'objet d'une mesure d'expulsion judiciaire de Suisse prononcée à son encontre le 23 mai 2024, pour une durée de 5 ans, par le Tribunal correctionnel. Il a en outre été condamné pénalement pour trafic d'héroïne au sens de l’art. 19 al. 1 let. b, c et d et al. 2 let. a LStup, soit un crime (art. 10 al. 2 CP). Par ailleurs, l’assurance de son départ de Suisse répond à un intérêt public certain et toute autre mesure moins incisive que la détention administrative serait vaine pour assurer sa présence au moment où il devra être refoulé de Suisse, étant rappelé que M. A______ ne dispose d'aucune famille ni d'attaches particulières en Suisse. Les conditions pour une mise en détention sur la base de l'art. 76 al. 1 let. b ch. 1 LEI renvoyant à l’art. 75 al. 1 let. h LEI sont ainsi remplies.</w:t>
      </w:r>
    </w:p>
    <w:p>
      <w:r>
        <w:rPr>
          <w:b/>
        </w:rPr>
        <w:t>E. 10</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En l’occurrence, les autorités ont agi avec célérité, puisqu’elles ont immédiatement entrepris les démarches en vue de son expulsion de Suisse, et obtenu la réservation d’une place sur un vol à destination de l’Albanie pour le 16 juin 2024 déjà.</w:t>
      </w:r>
    </w:p>
    <w:p>
      <w:r>
        <w:rPr>
          <w:b/>
        </w:rPr>
        <w:t>E. 12</w:t>
      </w:r>
    </w:p>
    <w:p>
      <w:r>
        <w:t>Selon l’art. 79 al. 1 LEI, la détention en vue du renvoi ne peut excéder six mois au total. Cette durée maximale peut, avec l'accord de l'autorité judiciaire cantonale, être prolongée de douze mois au plus lorsque la personne concernée ne coopère pas</w:t>
      </w:r>
    </w:p>
    <w:p>
      <w:r>
        <w:t>- 5/6 - A/1984/2024 avec l'autorité compétente (art. 79 al. 2 let. a LEI) ou lorsque l’obtention des documents nécessaires au départ auprès d'un Etat qui ne fait pas partie des Etats Schengen prend du retard (art. 79 al. 2 let. b LEI).</w:t>
      </w:r>
    </w:p>
    <w:p>
      <w:r>
        <w:rPr>
          <w:b/>
        </w:rPr>
        <w:t>E. 13</w:t>
      </w:r>
    </w:p>
    <w:p>
      <w:r>
        <w:t>La durée de la détention doit être proportionnée par rapport aux circonstances d’espèce (arrêts du Tribunal fédéral 2C_18/2016 du 2 février 2016 consid. 4.2 ; 2C_218/2013 du 26 mars 2013 consid. 2.3). En particulier, le principe de la proportionnalité interdit que la durée de la mesure soit insuffisante pour atteindre son objectif (ATF 2C_497/2017 du 5 mars 2018, consid. 4.2.2, in fine, et ATF 2C_431/2017 du 5 mars 2018, consid. 4.3.3, in fine, et ATA/787/2018 du 24 juillet 2018, consid. 6b et ATA/1044/2018 du 5 octobre 2018, consid. 6c).</w:t>
      </w:r>
    </w:p>
    <w:p>
      <w:r>
        <w:rPr>
          <w:b/>
        </w:rPr>
        <w:t>E. 14</w:t>
      </w:r>
    </w:p>
    <w:p>
      <w:r>
        <w:t>En l'espèce, eu égard à l'ensemble des circonstances, il y a lieu de confirmer l'ordre de mise en détention administrative pour une durée de trois semaines, qui respecte l'art. 79 LEI et n'apparaît pas disproportionnée.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20 juin 2024 au plus tard, si l'exécution du renvoi s'est concrétisée ou non.</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- 6/6 - A/1984/2024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