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JTAPI/570/2021 vom 4. Juni 2021</w:t>
      </w:r>
    </w:p>
    <w:p>
      <w:r>
        <w:t>GE Cour de justice, 2021-06-04, FR</w:t>
      </w:r>
    </w:p>
    <w:p>
      <w:r>
        <w:rPr>
          <w:b/>
        </w:rPr>
        <w:t xml:space="preserve">Quelle: </w:t>
      </w:r>
      <w:r>
        <w:t>https://mcp.opencaselaw.ch/entscheid/ge_gerichte_JTAPI_570_2021</w:t>
      </w:r>
    </w:p>
    <w:p>
      <w:r>
        <w:t>FR: GE_GERICHTE JTAPI/570/2021 du 4 juin 2021</w:t>
      </w:r>
    </w:p>
    <w:p>
      <w:r>
        <w:t>IT: GE_GERICHTE JTAPI/570/2021 del 4 giugno 2021</w:t>
      </w:r>
    </w:p>
    <w:p>
      <w:pPr>
        <w:pStyle w:val="Heading2"/>
      </w:pPr>
      <w:r>
        <w:t>Erwägungen</w:t>
      </w:r>
    </w:p>
    <w:p>
      <w:r>
        <w:rPr>
          <w:b/>
        </w:rPr>
        <w:t>E. 22</w:t>
      </w:r>
    </w:p>
    <w:p>
      <w:r>
        <w:t>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(arrêt du Tribunal administratif fédéral C-4183/2011 du 16 janvier 2012 consid. 3.1 et les références citées ; ATA/709/2016 du 23 août 2016 consid. 8a et ATA/228/2018 du 2 mars 2015 consid. 8).</w:t>
      </w:r>
    </w:p>
    <w:p>
      <w:r>
        <w:rPr>
          <w:b/>
        </w:rPr>
        <w:t>E. 23</w:t>
      </w:r>
    </w:p>
    <w:p>
      <w:r>
        <w:t>Le renvoi d'un étranger ne peut toutefois être ordonné que si l'exécution de celui- ci est possible, licite ou peut être raisonnablement exigée (art. 83 al. 1 LEI). Il</w:t>
      </w:r>
    </w:p>
    <w:p>
      <w:r>
        <w:t>- 12/13 - A/349/2021 n'est pas possible lorsque l'intéressé ne peut quitter la Suisse pour son État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w:t>
      </w:r>
    </w:p>
    <w:p>
      <w:r>
        <w:rPr>
          <w:b/>
        </w:rPr>
        <w:t>E. 24</w:t>
      </w:r>
    </w:p>
    <w:p>
      <w:r>
        <w:t>En l'occurrence, dès lors qu'il a refusé de délivrer une autorisation de séjour au recourant, l'OCPM devait en soi ordonner son renvoi de Suisse en application de l'art. 64 al. 1 let. c LEI. Enfin, le recourant n'allègue pas, et il ne ressort pas du dossier, que son renvoi serait impossible, illicite ou non raisonnablement exigible au sens de l'art. 83 LEI.</w:t>
      </w:r>
    </w:p>
    <w:p>
      <w:r>
        <w:rPr>
          <w:b/>
        </w:rPr>
        <w:t>E. 25</w:t>
      </w:r>
    </w:p>
    <w:p>
      <w:r>
        <w:t>Le recours, mal fondé, doit donc être rejeté.</w:t>
      </w:r>
    </w:p>
    <w:p>
      <w:r>
        <w:rPr>
          <w:b/>
        </w:rPr>
        <w:t>E. 26</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27</w:t>
      </w:r>
    </w:p>
    <w:p>
      <w:r>
        <w:t>En vertu des art. 89 al. 2 et 111 al. 2 de la loi sur le Tribunal fédéral du 17 juin 2005 (LTF - RS 173.110), le présent jugement sera communiqué au secrétariat d'État aux migrations.</w:t>
      </w:r>
    </w:p>
    <w:p>
      <w:r>
        <w:t>- 13/13 - A/349/2021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