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JTAPI/509/2025 vom 14. Mai 2025</w:t>
      </w:r>
    </w:p>
    <w:p>
      <w:r>
        <w:t>GE Cour de justice, 2025-05-14, FR</w:t>
      </w:r>
    </w:p>
    <w:p>
      <w:r>
        <w:rPr>
          <w:b/>
        </w:rPr>
        <w:t xml:space="preserve">Quelle: </w:t>
      </w:r>
      <w:r>
        <w:t>https://mcp.opencaselaw.ch/entscheid/ge_gerichte_JTAPI_509_2025</w:t>
      </w:r>
    </w:p>
    <w:p>
      <w:r>
        <w:t>FR: GE_GERICHTE JTAPI/509/2025 du 14 mai 2025</w:t>
      </w:r>
    </w:p>
    <w:p>
      <w:r>
        <w:t>IT: GE_GERICHTE JTAPI/509/2025 del 14 maggio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3.2</w:t>
      </w:r>
    </w:p>
    <w:p>
      <w:r>
        <w:t>et 3.3 ; arrêt du Tribunal fédéral 2C_980/2014 du 2 juin 2015 consid. 3.1). La limite des trois ans est absolue et s'applique même s'il ne reste que quelques jours pour atteindre la durée des 36 mois exigés par l'art. 50 al. 1 let. a LEI (ATF 137 II 345 consid. 3.1.3 ; 136 II 113 consid. 3.2 et 3.4 ; arrêt du Tribunal fédéral 2C_50/2015 du 26 juin 2015 consid. 3.1 ; ATA/978/2019 du 4 juin 2019 consid. 5c).</w:t>
      </w:r>
    </w:p>
    <w:p>
      <w:r>
        <w:rPr>
          <w:b/>
        </w:rPr>
        <w:t>E. 3.2.1</w:t>
      </w:r>
    </w:p>
    <w:p>
      <w:r>
        <w:t>et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w:t>
      </w:r>
    </w:p>
    <w:p>
      <w:r>
        <w:t>- 9/13 - A/413/2025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(arrêts du Tribunal fédéral 2C_145/2019 du 24 juin 2019 consid. 3.4 ; 2C_361/2018 du 21 janvier 2019 consid.</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4.3</w:t>
      </w:r>
    </w:p>
    <w:p>
      <w:r>
        <w:t>; 2C_12/2018 du 28 novembre 2018 consid. 3.2 ; 2C_1085/2017 du 22 mai 2018 consid. 3.2 ; 2C_68/2017 du 29 novembre 2017 consid. 5.4.1). À cet égard, le Tribunal fédéral a admis des contraintes psychiques en présence d'une situation dans laquelle l'époux d'une femme étrangère ne lui donnait que CHF 11.- par mois, ne lui fournissait aucune nourriture, avait pris la carte pour le lave-linge en lui enjoignant de faire la lessive à la main, avait supprimé les connexions TV, téléphone et internet, la privant ainsi de contact avec l'extérieur, et avait emporté presque tout le mobilier lorsqu'il avait quitté le domicile conjugal, lui laissant un matelas à même le sol (cf. arrêt 2C_361/2018 du 21 janvier 2019 consid. 4.4), alors qu'il l'a réfuté s'agissant d'une femme étrangère qui avait dû parfois s'acquitter du loyer du domicile conjugal et dont le mari avait prétendument entretenu une relation extraconjugale - dont aurait été issu un enfant - avec une autre femme, qui avait dû quitter le domicile conjugal à la suite d'une dispute et, ayant été à cette occasion menacée par son mari, avait ensuite été hébergée pendant quelques mois dans des foyers spécialisés (cf. arrêt 2C_145/2019 du 24 juin 2019 consid. 3.6).</w:t>
      </w:r>
    </w:p>
    <w:p>
      <w:r>
        <w:rPr>
          <w:b/>
        </w:rPr>
        <w:t>E. 5</w:t>
      </w:r>
    </w:p>
    <w:p>
      <w:r>
        <w:t>La recourante demande l’annulation de la décision querellée et le renouvellement de son autorisation de séjour.</w:t>
      </w:r>
    </w:p>
    <w:p>
      <w:r>
        <w:rPr>
          <w:b/>
        </w:rPr>
        <w:t>E. 6</w:t>
      </w:r>
    </w:p>
    <w:p>
      <w:r>
        <w:t>La loi fédérale sur les étrangers et l'intégration du 16 décembre 2005 (LEI - RS 142.20)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des ressortissants du Panama.</w:t>
      </w:r>
    </w:p>
    <w:p>
      <w:r>
        <w:rPr>
          <w:b/>
        </w:rPr>
        <w:t>E. 7</w:t>
      </w:r>
    </w:p>
    <w:p>
      <w:r>
        <w:t>Selon l’art. 42 al. 1 LEI, le conjoint d’un ressortissant suisse, ainsi que ses enfants célibataires de moins de 18 ans ont droit à l’octroi d’une autorisation de séjour et à la prolongation de sa durée de validité à condition de vivre en ménage commun avec lui. Cette disposition requiert non seulement le mariage des époux mais également leur ménage commun (ATF 136 II 113 consid. 3.2). Selon la jurisprudence, il y a</w:t>
      </w:r>
    </w:p>
    <w:p>
      <w:r>
        <w:t>- 6/13 - A/413/2025 présomption que la communauté conjugale est rompue après plus d’un an de séparation (arrêt du Tribunal fédéral 2C_88/2017 du 30 janvier 2017 consid. 6.1).</w:t>
      </w:r>
    </w:p>
    <w:p>
      <w:r>
        <w:rPr>
          <w:b/>
        </w:rPr>
        <w:t>E. 8</w:t>
      </w:r>
    </w:p>
    <w:p>
      <w:r>
        <w:t>En l’espèce, il est manifeste que la recourante ne peut plus déduire de droit au séjour fondé sur cette disposition dès lors qu'il est établi que la vie commune a pris fin en janvier 2023, ce qu'elle ne conteste d'ailleurs pas.</w:t>
      </w:r>
    </w:p>
    <w:p>
      <w:r>
        <w:rPr>
          <w:b/>
        </w:rPr>
        <w:t>E. 9</w:t>
      </w:r>
    </w:p>
    <w:p>
      <w:r>
        <w:t>Le 14 juin 2024, la modification de l’art. 50 LEI a été accepté par le Parlement. Cette dernière consiste à étendre la protection que confère l’art. 50 LEI aux personnes demandant la prolongation de la durée de validité de leur autorisation de courte durée en vertu de l’art. 45 LEI en relation avec l’art. 32 al. 3 LEI, ainsi qu’à une décision d’admission provisoire au sens de l’art. 45 LEI en relation avec 32 al. 3 LEI, et cela afin de permettre une meilleure inclusion de toutes les victimes de violences domestiques (Initiative parlementaire – Garantir la pratique pour raison personnelles majeures visée à l’art. 50 LEI en cas de violence domestique – Rapport de la Commission des institutions politiques du Conseil national – publié dans la Feuille fédérale FF 2023 2418). Ensuite, pour concrétiser la notion de violences domestiques, l’art. 50 al. 2 let. a LEI comporte désormais une liste indicative d’indices que les autorités doivent prendre en compte pour évaluer l’existence de violences domestiques. Pour terminer, un alinéa 4 a été rajouté prévoyant que les alinéas 1 à 3 de l’art. 50 LEI devait s’appliquer par analogie aux concubins qui, en vertu de l’art. 30 al. 1 let. b avaient obtenu une autorisation de séjour pour rester avec leur partenaire en raison d’un cas individuel d’extrême gravité.</w:t>
      </w:r>
    </w:p>
    <w:p>
      <w:r>
        <w:rPr>
          <w:b/>
        </w:rPr>
        <w:t>E. 10</w:t>
      </w:r>
    </w:p>
    <w:p>
      <w:r>
        <w:t>L’art. 126g LEI, disposition transitoire relative à la modification du 14 juin 2024, prévoit quant à elle que le nouveau droit est applicable aux demandes déposées en vertu de l’art. 50 avant l’entrée en vigueur de la modification du 14 juin 2024. En effet, puisque le nouveau droit est plus favorable aux personnes concernées (victimes de violences domestiques), il doit donc s’appliquer aux demandes en cours au moment de l’entrée en vigueur des nouvelles dispositions (FF 2023 2418).</w:t>
      </w:r>
    </w:p>
    <w:p>
      <w:r>
        <w:rPr>
          <w:b/>
        </w:rPr>
        <w:t>E. 11</w:t>
      </w:r>
    </w:p>
    <w:p>
      <w:r>
        <w:t>En l’espèce, la demande de la recourante étant en cours au moment de l’entrée en vigueur des nouvelles dispositions précitées le 1er janvier 2025, c’est le nouveau droit qui s'applique.</w:t>
      </w:r>
    </w:p>
    <w:p>
      <w:r>
        <w:rPr>
          <w:b/>
        </w:rPr>
        <w:t>E. 12</w:t>
      </w:r>
    </w:p>
    <w:p>
      <w:r>
        <w:t>Aux termes de l'art. 50 al. 1 LEI, après la dissolution du mariage ou de la famille, le droit du conjoint et des enfants à l’octroi d’une autorisation de séjour et à la prolongation de sa durée de validité en vertu des art. 42, 43 ou 44 LEI à l’octroi d’une autorisation de courte durée et à la prolongation de sa durée de validité en vertu de l’art. 45 en relation avec l’art. 32, al. 3 ainsi qu’à une décision d’admission provisoire en vertu de l’art. 85c, al. 1,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De jurisprudence constante, le calcul de la période minimale de trois ans commence à courir dès le début de la cohabitation effective des époux en Suisse et s'achève au</w:t>
      </w:r>
    </w:p>
    <w:p>
      <w:r>
        <w:t>- 7/13 - A/413/2025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w:t>
      </w:r>
    </w:p>
    <w:p>
      <w:r>
        <w:rPr>
          <w:b/>
        </w:rPr>
        <w:t>E. 13</w:t>
      </w:r>
    </w:p>
    <w:p>
      <w:r>
        <w:t>En l'espèce, il n’est pas contesté que la cohabitation effective des époux en Suisse a ainsi duré moins de trois ans. Puisque les deux conditions posées par l'art. 50 al. 1 let. a LEI sont cumulatives et que la première d'entre elles n'est pas remplie, il n'y a pas lieu d'examiner si la seconde - à savoir l'intégration de la recourante en Suisse - est réalisée (ATF 140 II 289 consid. 3.5.3). Il convient toutefois d’examiner si la poursuite de son séjour en Suisse s'imposerait pour des raisons personnelles majeures.</w:t>
      </w:r>
    </w:p>
    <w:p>
      <w:r>
        <w:rPr>
          <w:b/>
        </w:rPr>
        <w:t>E. 14</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violences domestiques, que le mariage a été conclu en violation de la libre volonté d'un des époux ou que la réintégration sociale dans le pays de provenance semble fortement compromise (art.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w:t>
      </w:r>
    </w:p>
    <w:p>
      <w:r>
        <w:rPr>
          <w:b/>
        </w:rPr>
        <w:t>E. 15</w:t>
      </w:r>
    </w:p>
    <w:p>
      <w:r>
        <w:t>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w:t>
      </w:r>
    </w:p>
    <w:p>
      <w:r>
        <w:t>- 8/13 - A/413/2025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16</w:t>
      </w:r>
    </w:p>
    <w:p>
      <w:r>
        <w:t>Si la violence domestique au sens de l’art. 50 al. 1 let. b et al. 2 LEI est invoquée, les autorités compétentes doivent prendre en compte certains indices listés à l’art. 50 al. 2 let. a LEI. Sont notamment considérés comme des indices de violence domestique : la reconnaissance de la qualité de victime au sens de l’art. 1, al. 1, de la loi sur l’aide aux victimes du 23 mars 2007 (C______ – RS 312.5) par les autorités chargées d’exécuter cette loi (ch. 1), la confirmation de la nécessité d’une prise en charge ou d’une protection par un service spécialisé dans la violence domestique généralement financé par des fonds publics (ch. 2), des mesures policières ou judiciaires visant à protéger la victime (ch. 3), des rapports médicaux ou d’autres expertises (ch. 4), des rapports de police et des plaintes pénales, ou (ch. 5), des jugements pénaux (ch. 6).</w:t>
      </w:r>
    </w:p>
    <w:p>
      <w:r>
        <w:rPr>
          <w:b/>
        </w:rPr>
        <w:t>E. 17</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w:t>
      </w:r>
    </w:p>
    <w:p>
      <w:r>
        <w:rPr>
          <w:b/>
        </w:rPr>
        <w:t>E. 18</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w:t>
      </w:r>
    </w:p>
    <w:p>
      <w:r>
        <w:rPr>
          <w:b/>
        </w:rPr>
        <w:t>E. 19</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w:t>
      </w:r>
    </w:p>
    <w:p>
      <w:r>
        <w:rPr>
          <w:b/>
        </w:rPr>
        <w:t>E. 20</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 du</w:t>
      </w:r>
    </w:p>
    <w:p>
      <w:r>
        <w:t>- 10/13 - A/413/2025 Tribunal fédéral 2C_671/2017 du 29 mars 2018 consid. 2.3). Ainsi, selon le degré de preuve de la vraisemblance, il suffit que l’autorité estime comme plus probable la réalisation des faits allégués que la thèse contraire (ATA/1333/2021 du 7 décembre 2021 consid. 7f).</w:t>
      </w:r>
    </w:p>
    <w:p>
      <w:r>
        <w:rPr>
          <w:b/>
        </w:rPr>
        <w:t>E. 21</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rPr>
          <w:b/>
        </w:rPr>
        <w:t>E. 22</w:t>
      </w:r>
    </w:p>
    <w:p>
      <w:r>
        <w:t>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23</w:t>
      </w:r>
    </w:p>
    <w:p>
      <w:r>
        <w:t>En l’espèce, le tribunal considère que c’est à juste titre que l’autorité intimée a retenu que la poursuite du séjour de la recourante ne s’imposait pas pour des raisons personnelles majeures et que, partant, il a refusé de renouveler son autorisation de séjour. Il sera d’emblée relevé que la recourante n’allègue pas que le mariage aurait été conclu en violation de sa libre volonté. Elle soutient avoir fait l’objet de violences psychologiques de la part de son ex- époux et a produit à l’appui de ses allégations un rapport de consultation du service de médecine de premier recours des HUG du 12 décembre 2022, plusieurs attestations de suivi médical établies en Colombie entre le 12 avril et le 1er août 2023 et un rapport de consultation ambulatoire des HUG du 12 juillet 2024. Si, certes, il est fait référence, dans les deux attestations émanant des HUG, de conflits au sein du couple et du comportement colérique, injurieux et avec une attitude corporelle menaçante de l’ex-mari de la recourante, ces faits ne sont que la transcription des propos tenus par la recourante lors des consultations et ne sont corroborés par aucun constat médical spécifique. Malgré la demande de l’OCPM de compléter le dossier, la recourante n’a pas été en mesure de produire d’autres documents que les attestations d’un suivi médical en Colombie, lesquelles ne font</w:t>
      </w:r>
    </w:p>
    <w:p>
      <w:r>
        <w:t>- 11/13 - A/413/2025 aucunement référence à des violences conjugales. Elle n’a notamment pas produit de témoignages émanent d’amis, de voisins ou de professionnels, étant relevé qu’après avoir quitté le domicile conjugal, elle est retournée à tout le moins pendant deux mois en Colombie en 2023, où vivent ses enfants et à qui elle s’est certainement confiée. Il ne ressort en outre pas du dossier qu'elle se serait adressée à des structures d'aide aux victimes de violences domestiques, la mention d’un rendez-vous au centre C______ indiquée dans l’attention du 12 juillet 2024 n’étant corroborée par aucun document émanent de cette structure. Elle n’a par ailleurs pas déposé une plainte pénale à l’encontre de son ex-époux pour les faits reprochés. Enfin, il sera relevé qu’elle n’a aucunement produit un suivi psychologique qui aurait été mis en place suite à son départ du domicile conjugal. Sans vouloir minimiser la situation dans laquelle la recourante s’est retrouvée après avoir quitté le domicile conjugal, pas plus que son état de santé depuis sa séparation, et sans vouloir nier l’existence d’une forme de violence que l’ex-mari de la recourante a pu exercer sur elle, force est de constater qu'à teneur du dossier, aucun élément hormis les propres déclarations de la recourante, ne démontre que la recourante aurait subi des violences physiques de la part de son époux atteignant le degré de gravité exigé par la jurisprudence ou qu’elle aurait vécu une situation d'oppression domestique constante revêtant une intensité suffisante à fonder un cas de rigueur après la dissolution de la communauté conjugale au sens de l'art. 50 al. 1 let. b et al. 2 LEI. Au surplus, la recourante n’établit pas que sa réintégration dans son pays d’origine – qu’elle a quitté il y a presque cinq ans mais dans lequel elle s’est rendue en 2023 pendant en tout cas deux mois – serait fortement compromise. Arrivée en Suisse à l’âge de 43 ans, elle a vécu toute son enfance, son adolescence et une partie de sa vie d’adulte en Colombie. Elle en connaît ainsi les us et coutumes et y a conservé des attaches puisque ses trois enfants adultes y vivent, attaches susceptibles de faciliter sa réintégration. Agée de 49 ans, elle est encore jeune, et au bénéfice d’une expérience professionnelle dans le domaine de l’hôtellerie et qu’avant son arrivée en Suisse elle devait certainement déjà exercer une activité professionnelle. Ces éléments faciliteront sa réintégration en Colombie. Le fait qu’elle ne retrouvera sans doute pas le même niveau de vie en Colombie que celui dont elle bénéficie actuellement en Suisse n’est pas pertinent au regard des critères rappelés ci-dessus. Au demeurant, la recourante n’a pas démontré qu’elle se serait créé des attaches profondes avec la Suisse l’empêchant de retourner dans son pays d’origine. Le fait qu'elle soit financièrement indépendante, ne fasse pas l’objet de procédure pénales ni d’aucune poursuite ne saurait être suffisant. Au vu des éléments qui précèdent, il n'apparait pas que les difficultés de réintégration auxquelles la recourante pourrait se heurter constitueraient des raisons personnelles majeures justifiant la poursuite de son séjour en Suisse et l’octroi d’une autorisation de séjour sur la base de l’art. 50 al. 1 let. b et al. 2 LEI.</w:t>
      </w:r>
    </w:p>
    <w:p>
      <w:r>
        <w:t>- 12/13 - A/413/2025</w:t>
      </w:r>
    </w:p>
    <w:p>
      <w:r>
        <w:rPr>
          <w:b/>
        </w:rPr>
        <w:t>E. 24</w:t>
      </w:r>
    </w:p>
    <w:p>
      <w:r>
        <w:t>Selon l'art. 64 al. 1 let. c LEI, l'autorité compétente rend une décision de renvoi ordinaire à l'encontre d'un étranger auquel l'autorisation de séjour est refusée ou dont l'autorisation n'est pas prolongée.</w:t>
      </w:r>
    </w:p>
    <w:p>
      <w:r>
        <w:rPr>
          <w:b/>
        </w:rPr>
        <w:t>E. 25</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26</w:t>
      </w:r>
    </w:p>
    <w:p>
      <w:r>
        <w:t>Étant donné que la recourante n’obtient pas d'autorisation de séjour, c'est à bon droit que l’OCPM a prononcé son renvoi de Suisse, étant souligné que le dossier ne fait pas apparaitre que l’exécution du renvoi ne serait pas possible, pas licite ou ne pourrait pas être raisonnablement exigé au sens de l’art. 83 LEI.</w:t>
      </w:r>
    </w:p>
    <w:p>
      <w:r>
        <w:rPr>
          <w:b/>
        </w:rPr>
        <w:t>E. 27</w:t>
      </w:r>
    </w:p>
    <w:p>
      <w:r>
        <w:t>En tous points mal fondé, le recours sera rejeté.</w:t>
      </w:r>
    </w:p>
    <w:p>
      <w:r>
        <w:rPr>
          <w:b/>
        </w:rPr>
        <w:t>E. 28</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29</w:t>
      </w:r>
    </w:p>
    <w:p>
      <w:r>
        <w:t>En vertu des art. 89 al. 2 et 111 al. 2 de la loi sur le Tribunal fédéral du 17 juin 2005 (LTF - RS 173.110), le présent jugement sera communiqué au secrétariat d'État aux migrations.</w:t>
      </w:r>
    </w:p>
    <w:p>
      <w:r>
        <w:t>- 13/13 - A/413/2025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