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JTAPI/502/2022 vom 14. April 2022</w:t>
      </w:r>
    </w:p>
    <w:p>
      <w:r>
        <w:t>GE Cour de justice, 2022-04-14, FR</w:t>
      </w:r>
    </w:p>
    <w:p>
      <w:r>
        <w:rPr>
          <w:b/>
        </w:rPr>
        <w:t xml:space="preserve">Quelle: </w:t>
      </w:r>
      <w:r>
        <w:t>https://mcp.opencaselaw.ch/entscheid/ge_gerichte_JTAPI_502_2022</w:t>
      </w:r>
    </w:p>
    <w:p>
      <w:r>
        <w:t>FR: GE_GERICHTE JTAPI/502/2022 du 14 avril 2022</w:t>
      </w:r>
    </w:p>
    <w:p>
      <w:r>
        <w:t>IT: GE_GERICHTE JTAPI/502/2022 del 14 aprile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Conformément à l’art. 72 LPA, la juridiction de recours peut, sans instruction préalable, par une décision sommairement motivée, écarter un recours manifestement irrecevable ou rejeter un recours manifestement mal fondé.</w:t>
      </w:r>
    </w:p>
    <w:p>
      <w:r>
        <w:rPr>
          <w:b/>
        </w:rPr>
        <w:t>E. 2.3</w:t>
      </w:r>
    </w:p>
    <w:p>
      <w:r>
        <w:t>; 2D_18/2009 du 22 juin 2009 consid. 4.2 ; ATA/286/2020 du 10 mars 2020). 8. Les cas de force majeure, soit les événements extraordinaires et imprévisibles qui surviennent en dehors de la sphère d'activité de l'intéressé et qui s'imposent à lui de l'extérieur de façon irrésistible, demeurent toutefois réservés (art. 16 al. 1 2ème phr. LPA ; ATA/286/2020 du 10 mars 2020 ; ATA/85/2020 du 20 janvier 2020 ; ATA/461/2018 du 8 mai 2018 ; ATA/328/2018 du 10 avril 2018 ; ATA/296/2017 du 14 mars 2017). 9. Pour établir l'existence d'un cas de force majeure, le fardeau de la preuve incombe au recourant (cf. ATA/463/2018 du 8 mai 2018 ; ATA/735/2015 du 14 juillet 2015 ; ATA/544/2013 du 27 août 2013 ; ATA/744/2012 du 30 octobre 2012 et les références citées). 10. S’agissant d’un acte soumis à réception, un envoi recommandé est réputé notifié non seulement au moment où son destinataire en prend effectivement possession, mais déjà lorsque cet envoi se trouve dans sa sphère d’influence et qu’il est à même d’en prendre connaissance (ATF 119 V 89 consid. 4c p. 95 ; 115 Ia 12 consid. 3b p. 17 et les références ; arrêt du Tribunal fédéral 2P.259/2006 du 18 avril 2007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w:t>
      </w:r>
    </w:p>
    <w:p>
      <w:r>
        <w:t>- 4/5 - A/1451/2022 dernier jour de ce délai (ATF 134 V 49 consid. 4 p. 51 ; 130 III 396 consid. 1.2.3 p. 399 ; arrêt du Tribunal fédéral 1C_171/2011 du 26 mai 2011). 11. En l'occurrence, la décision litigieuse a été distribuée le 16 avril 2022, date à laquelle elle est ainsi réputée avoir été notifiée. Même en tenant compte par hypothèse de la suspension des délais liée à la période de Pâques, question qui mériterait plus ample examen en ce qui concerne le délai spécifique prévu par l'art. 64 al. 3 LEI, mais qui n'a pas besoin d'être tranchée dans le cas d'espèce, le délai pour recourir contre cette décision aurait commencé à courir à l'échéance de cette suspension, soit 7 jours après Pâques (dimanche 17 mai 2022), c'est-à-dire le lundi 25 avril 2022. Le délai de cinq jours ouvrables pour recourir contre la décision litigieuse serait ainsi arrivé à échéance le vendredi 29 avril 2022 à minuit.</w:t>
      </w:r>
    </w:p>
    <w:p>
      <w:r>
        <w:rPr>
          <w:b/>
        </w:rPr>
        <w:t>E. 3</w:t>
      </w:r>
    </w:p>
    <w:p>
      <w:r>
        <w:t>Selon l'art. 64 al. 3 LEI, une décision de renvoi prise à l'encontre d'un étranger n'ayant pas d'autorisation alors qu'il y est tenu (art. 64 al. 1 let. a LEI) ou qui ne remplit pas ou ne remplit plus les conditions d'entrée en Suisse (art. 64 al. 1 let. b LEI) peut faire l'objet d'un recours dans les cinq jours ouvrables suivant sa notification.</w:t>
      </w:r>
    </w:p>
    <w:p>
      <w:r>
        <w:rPr>
          <w:b/>
        </w:rPr>
        <w:t>E. 4</w:t>
      </w:r>
    </w:p>
    <w:p>
      <w:r>
        <w:t>Selon l'art. 63 al. 1 let. a LPA, les délais en jours fixés par la loi ne courent toutefois pas du 7ème jour avant Pâques au 7ème jour après Pâques inclusivement.</w:t>
      </w:r>
    </w:p>
    <w:p>
      <w:r>
        <w:rPr>
          <w:b/>
        </w:rPr>
        <w:t>E. 5</w:t>
      </w:r>
    </w:p>
    <w:p>
      <w:r>
        <w:t>Les écrits doivent parvenir à l'autorité ou être remis à son adresse à un bureau de poste suisse ou à une représentation diplomatique ou consulaire suisse au plus tard le dernier jour du délai avant minuit (art. 17 al. 4 LPA).</w:t>
      </w:r>
    </w:p>
    <w:p>
      <w:r>
        <w:t>- 3/5 - A/1451/2022</w:t>
      </w:r>
    </w:p>
    <w:p>
      <w:r>
        <w:rPr>
          <w:b/>
        </w:rPr>
        <w:t>E. 6</w:t>
      </w:r>
    </w:p>
    <w:p>
      <w:r>
        <w:t>Les délais fixés par la loi sont des dispositions impératives de droit public. Ils ne sont en principe pas susceptibles d’être prolongés (art. 16 al. 1 1ère phr. LPA), restitués ou suspendus, si ce n’est par le législateur lui-même (ATA/286/2020 du</w:t>
      </w:r>
    </w:p>
    <w:p>
      <w:r>
        <w:rPr>
          <w:b/>
        </w:rPr>
        <w:t>E. 10</w:t>
      </w:r>
    </w:p>
    <w:p>
      <w:r>
        <w:t>mars 2020 ; ATA/1157/2019 du 19 juillet 2019 consid. 2a ; ATA/1595/2017 du 12 décembre 2017 consid. 3a , ATA/296/2017 du 14 mars 2017 ; ATA/702/2016 du 23 août 2016 ; ATA/400/2012 du 26 juin 2012 ; ATA/389/2012 du 19 juin 2012). Ainsi, celui qui n’agit pas dans le délai prescrit est forclos et la décision en cause acquiert force obligatoire (ATA/286/2020 du 10 mars 2020 ; ATA/1157/2019 du 19 juillet 2019 consid. 2a ; ATA/1595/2017 du</w:t>
      </w:r>
    </w:p>
    <w:p>
      <w:r>
        <w:rPr>
          <w:b/>
        </w:rPr>
        <w:t>E. 12</w:t>
      </w:r>
    </w:p>
    <w:p>
      <w:r>
        <w:t>Par conséquent, interjeté le 6 mai 2022, le recours est manifestement tardif.</w:t>
      </w:r>
    </w:p>
    <w:p>
      <w:r>
        <w:rPr>
          <w:b/>
        </w:rPr>
        <w:t>E. 13</w:t>
      </w:r>
    </w:p>
    <w:p>
      <w:r>
        <w:t>A cela s'ajoute qu'aucun élément du dossier ne permet de penser que le recourant aurait été empêché d'agir à temps par un cas de force majeur, ce que le précité ne prétend d'ailleurs pas.</w:t>
      </w:r>
    </w:p>
    <w:p>
      <w:r>
        <w:rPr>
          <w:b/>
        </w:rPr>
        <w:t>E. 14</w:t>
      </w:r>
    </w:p>
    <w:p>
      <w:r>
        <w:t>Partant, le recours doit être déclaré irrecevable.</w:t>
      </w:r>
    </w:p>
    <w:p>
      <w:r>
        <w:rPr>
          <w:b/>
        </w:rPr>
        <w:t>E. 15</w:t>
      </w:r>
    </w:p>
    <w:p>
      <w:r>
        <w:t>Vu l’issue du recours, un émolument de CHF 250.- sera mis à la charge du recourant (art. 87 al. 1 LPA et 1 et 2 du règlement sur les frais, émoluments et indemnités en procédure administrative du 30 juillet 1986 - RFPA - E 5 10.03). Pour la même raison, il ne lui sera pas octroyé de dépens (art. 87 al. 2 LPA).</w:t>
      </w:r>
    </w:p>
    <w:p>
      <w:r>
        <w:rPr>
          <w:b/>
        </w:rPr>
        <w:t>E. 16</w:t>
      </w:r>
    </w:p>
    <w:p>
      <w:r>
        <w:t>En vertu des art. 89 al. 2 et 111 al. 2 de la loi sur le Tribunal fédéral du 17 juin 2005 (LTF - RS 173.110), le présent jugement sera communiqué au secrétariat d'État aux migrations.</w:t>
      </w:r>
    </w:p>
    <w:p>
      <w:r>
        <w:t>- 5/5 - A/1451/2022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