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JTAPI/46/2025 vom 11. Januar 2025</w:t>
      </w:r>
    </w:p>
    <w:p>
      <w:r>
        <w:t>GE Cour de justice, 2025-01-11, FR</w:t>
      </w:r>
    </w:p>
    <w:p>
      <w:r>
        <w:rPr>
          <w:b/>
        </w:rPr>
        <w:t xml:space="preserve">Quelle: </w:t>
      </w:r>
      <w:r>
        <w:t>https://mcp.opencaselaw.ch/entscheid/ge_gerichte_JTAPI_46_2025</w:t>
      </w:r>
    </w:p>
    <w:p>
      <w:r>
        <w:t>FR: GE_GERICHTE JTAPI/46/2025 du 11 janvier 2025</w:t>
      </w:r>
    </w:p>
    <w:p>
      <w:r>
        <w:t>IT: GE_GERICHTE JTAPI/46/2025 del 11 gennaio 2025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Enfin, le tribunal peut voir un indice supplémentaire de la violence que fait régner M. A______ au domicile familial, dans les difficultés répétitives que semblent présenter les deux enfants au moment de l'endormissement, M. A______ ayant même évoqué à ce sujet le fait qu'ils pleuraient « comme des fous ».</w:t>
      </w:r>
    </w:p>
    <w:p>
      <w:r>
        <w:rPr>
          <w:b/>
        </w:rPr>
        <w:t>E. 11</w:t>
      </w:r>
    </w:p>
    <w:p>
      <w:r>
        <w:t>Au vu de l'ensemble de ces éléments, il apparaît que la mesure d'éloignement prise à l'encontre de M. A______ répond, conformément à l'art. 8 LVD, au besoin d'empêcher la réitération d'actes de violence de la part de M. A______, que celle- ci soit physique, verbale ou psychologique.</w:t>
      </w:r>
    </w:p>
    <w:p>
      <w:r>
        <w:rPr>
          <w:b/>
        </w:rPr>
        <w:t>E. 12</w:t>
      </w:r>
    </w:p>
    <w:p>
      <w:r>
        <w:t>L'opposition de M. A______ sera par conséquent rejetée et la mesure d'éloignement confirmée.</w:t>
      </w:r>
    </w:p>
    <w:p>
      <w:r>
        <w:rPr>
          <w:b/>
        </w:rPr>
        <w:t>E. 13</w:t>
      </w:r>
    </w:p>
    <w:p>
      <w:r>
        <w:t>Il ne sera pas perçu d'émolument (art. 87 al. 1 LPA).</w:t>
      </w:r>
    </w:p>
    <w:p>
      <w:r>
        <w:rPr>
          <w:b/>
        </w:rPr>
        <w:t>E. 14</w:t>
      </w:r>
    </w:p>
    <w:p>
      <w:r>
        <w:t>Un éventuel recours déposé contre le présent jugement n'aura pas d'effet suspensif (art. 11 al. 1 LVD ; rapport rendu le 1er juin 2010 par la commission judiciaire et de la police chargée d'étudier le PL 10582, p. 17).</w:t>
      </w:r>
    </w:p>
    <w:p>
      <w:r>
        <w:t>- 13/13 - A/86/2025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