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JTAPI/447/2024 vom 14. Mai 2024</w:t>
      </w:r>
    </w:p>
    <w:p>
      <w:r>
        <w:t>GE Cour de justice, 2024-05-14, FR</w:t>
      </w:r>
    </w:p>
    <w:p>
      <w:r>
        <w:rPr>
          <w:b/>
        </w:rPr>
        <w:t xml:space="preserve">Quelle: </w:t>
      </w:r>
      <w:r>
        <w:t>https://mcp.opencaselaw.ch/entscheid/ge_gerichte_JTAPI_447_2024</w:t>
      </w:r>
    </w:p>
    <w:p>
      <w:r>
        <w:t>FR: GE_GERICHTE JTAPI/447/2024 du 14 mai 2024</w:t>
      </w:r>
    </w:p>
    <w:p>
      <w:r>
        <w:t>IT: GE_GERICHTE JTAPI/447/2024 del 14 maggio 2024</w:t>
      </w:r>
    </w:p>
    <w:p>
      <w:pPr>
        <w:pStyle w:val="Heading2"/>
      </w:pPr>
      <w:r>
        <w:t>Erwägungen</w:t>
      </w:r>
    </w:p>
    <w:p>
      <w:r>
        <w:rPr>
          <w:b/>
        </w:rPr>
        <w:t>E. 13</w:t>
      </w:r>
    </w:p>
    <w:p>
      <w:r>
        <w:t>Le 8 juin 2020, M. A______ a disparu dans la clandestinité.</w:t>
      </w:r>
    </w:p>
    <w:p>
      <w:r>
        <w:rPr>
          <w:b/>
        </w:rPr>
        <w:t>E. 14</w:t>
      </w:r>
    </w:p>
    <w:p>
      <w:r>
        <w:t>Le 17 novembre 2021, l'OCPM a mandaté les services de police afin d'exécuter le renvoi de l'intéressé.</w:t>
      </w:r>
    </w:p>
    <w:p>
      <w:r>
        <w:rPr>
          <w:b/>
        </w:rPr>
        <w:t>E. 15</w:t>
      </w:r>
    </w:p>
    <w:p>
      <w:r>
        <w:t>Le 25 février 2022, M. A______ a, à nouveau, disparu dans la clandestinité après qu'un nouveau vol DEPA eut été réservé en sa faveur pour le 28 février 2022.</w:t>
      </w:r>
    </w:p>
    <w:p>
      <w:r>
        <w:rPr>
          <w:b/>
        </w:rPr>
        <w:t>E. 16</w:t>
      </w:r>
    </w:p>
    <w:p>
      <w:r>
        <w:t>Écroué le 1er février 2023, M. A______ a été libéré le 26 avril 2023 et remis entre les mains des services de police.</w:t>
      </w:r>
    </w:p>
    <w:p>
      <w:r>
        <w:rPr>
          <w:b/>
        </w:rPr>
        <w:t>E. 17</w:t>
      </w:r>
    </w:p>
    <w:p>
      <w:r>
        <w:t>Le 26 avril 2023, le commissaire de police a émis un ordre de mise en détention administrative à l'encontre de M. A______ pour une durée de trois mois, en application des art. 76 al. 1 let. b ch. 1 renvoyant à l'art. 75 al. 1 let. h LEI et 76 al. 1 let. b ch. 3 et 4 LEI. Une place sur un vol à destination de l'Algérie avait été réservée pour le 26 mai 2023.</w:t>
      </w:r>
    </w:p>
    <w:p>
      <w:r>
        <w:rPr>
          <w:b/>
        </w:rPr>
        <w:t>E. 18</w:t>
      </w:r>
    </w:p>
    <w:p>
      <w:r>
        <w:t>Par jugement du 28 avril 2023 (JTAPI/474/2023), le tribunal a confirmé l’ordre de mise en détention administrative pour une durée de trois mois, soit jusqu'au 25 juillet 2023 inclus.</w:t>
      </w:r>
    </w:p>
    <w:p>
      <w:r>
        <w:rPr>
          <w:b/>
        </w:rPr>
        <w:t>E. 19</w:t>
      </w:r>
    </w:p>
    <w:p>
      <w:r>
        <w:t>Par arrêt du 16 mai 2023 (ATA/514/2023), la chambre administrative de la Cour de justice (ci-après : la chambre administrative) a rejeté le recours formé par M. A______ à l'encontre de ce jugement.</w:t>
      </w:r>
    </w:p>
    <w:p>
      <w:r>
        <w:rPr>
          <w:b/>
        </w:rPr>
        <w:t>E. 20</w:t>
      </w:r>
    </w:p>
    <w:p>
      <w:r>
        <w:t>Par requête du 13 juillet 2023, l'OCPM a sollicité la prolongation de la détention administrative de M. A______ pour une durée de trois mois. Le vol avec escorte</w:t>
      </w:r>
    </w:p>
    <w:p>
      <w:r>
        <w:t>- 4/13 - A/1510/2024 policière prévu le 26 mai 2023 avait été annulé car, pour des raisons médicales, les autorités suisses n'avaient pas obtenu de laissez-passer pour l'intéressé.</w:t>
      </w:r>
    </w:p>
    <w:p>
      <w:r>
        <w:rPr>
          <w:b/>
        </w:rPr>
        <w:t>E. 21</w:t>
      </w:r>
    </w:p>
    <w:p>
      <w:r>
        <w:t>Par jugement du 19 juillet 2023 (JTAPI/798/2023), le tribunal a prolongé la détention administrative de M. A______ pour une durée de dix semaines, soit jusqu’au 2 octobre 2023.</w:t>
      </w:r>
    </w:p>
    <w:p>
      <w:r>
        <w:rPr>
          <w:b/>
        </w:rPr>
        <w:t>E. 22</w:t>
      </w:r>
    </w:p>
    <w:p>
      <w:r>
        <w:t>Le 18 septembre 2023, le SEM a adressé une relance auprès des autorités algériennes afin d’obtenir un laissez-passer pour M. A______.</w:t>
      </w:r>
    </w:p>
    <w:p>
      <w:r>
        <w:rPr>
          <w:b/>
        </w:rPr>
        <w:t>E. 23</w:t>
      </w:r>
    </w:p>
    <w:p>
      <w:r>
        <w:t>Par requête motivée du 20 septembre 2023, l'OCPM a sollicité la prolongation de la détention administrative de M. A______ pour une durée de trois mois, soit jusqu’au 3 janvier 2024.</w:t>
      </w:r>
    </w:p>
    <w:p>
      <w:r>
        <w:rPr>
          <w:b/>
        </w:rPr>
        <w:t>E. 24</w:t>
      </w:r>
    </w:p>
    <w:p>
      <w:r>
        <w:t>Par jugement du 28 septembre 2023 (JTAPI/1040/2023), le tribunal a prolongé la détention administrative de M. A______ pour une durée de dix semaines, soit jusqu’au 11 décembre 2023.</w:t>
      </w:r>
    </w:p>
    <w:p>
      <w:r>
        <w:rPr>
          <w:b/>
        </w:rPr>
        <w:t>E. 25</w:t>
      </w:r>
    </w:p>
    <w:p>
      <w:r>
        <w:t>Le 12 octobre 2023, au vu du fait que le laissez-passer de M. A______ était toujours bloqué par le Consulat général d'Algérie, le SEM a prié l'OCPM de ne pas poursuivre/d'annuler la réservation de vol jusqu'à nouvel avis. Il restait en contact régulier avec les autorités algériennes concernant ce cas et ne manquerait pas de contacter l'OCPM dès que le laissez-passer serait débloqué.</w:t>
      </w:r>
    </w:p>
    <w:p>
      <w:r>
        <w:rPr>
          <w:b/>
        </w:rPr>
        <w:t>E. 26</w:t>
      </w:r>
    </w:p>
    <w:p>
      <w:r>
        <w:t>Par arrêt du 20 octobre 2023 (ATA/1150/2023), la chambre administrative a rejeté le recours formé par M. A______ à l'encontre de ce jugement. L’intéressé se trouvait en détention administrative depuis le 26 avril 2023. Les autorités helvétiques avaient entrepris les démarches nécessaires à l’octroi d’un laissez‑passer en sa faveur. Dans un récent arrêt, concernant aussi une personne de nationalité algérienne, le Tribunal fédéral avait confirmé que le principe de la célérité de l’art. 76 al. 4 LEI avait été respecté, les autorités suisses ne supportant aucune responsabilité dans le fait que le renvoi du recourant n’avait pas encore été exécuté, le retard pris dans l’exécution de ce renvoi résultant en réalité du fait que l’intéressé n’entendait pas collaborer en requérant lui-même la délivrance d’un laissez-passer auprès des autorités algériennes et que celles-ci prenaient le temps d’examiner le dossier de l’intéressé avant de délivrer un tel document sur demande des autorités suisses (arrêt du Tribunal fédéral 2C_370/2023 du 27 juillet 2023 consid. 4.1.3). Cette même conclusion s’imposait dans le présent cas où l'intéressé refusait depuis de nombreuses années de quitter le territoire suisse, réaffirmant cette volonté à chaque audience devant le tribunal. La dernière difficulté dans la délivrance d’un laissez‑passer résultait d’ailleurs du contact pris par l'intéressé avec les autorités algériennes pour les informer qu’il avait un rendez-vous médical prévu aux HUG. Le laissez-passer avait alors été refusé et le vol prévu annulé. Dans ces conditions, le retard pris dans la délivrance du document n’était pas imputable aux autorités suisses. De surcroît, c’était à tort que l'intéressé reprochait à l’autorité intimée son inactivité pendant plusieurs mois. D’une part, le vol réservé le 26 mai 2023 avait été annulé pour raisons médicales suite à l’intervention du recourant auprès des autorités algériennes</w:t>
      </w:r>
    </w:p>
    <w:p>
      <w:r>
        <w:t>- 5/13 - A/1510/2024 et au refus de ces dernières de délivrer le laissez‑passer. Toute démarche immédiate des autorités suisses auprès de leurs homologues algériennes était en conséquence vaine au vu des rendez-vous agendés aux HUG par l'intéressé, le dernier le 5 octobre 2023. D’autre part, le SEM avait affirmé qu’il existait un délai de deux ou trois mois avant de pouvoir relancer les autorités algériennes. Les autorités suisses étant à nouveau intervenues le 18 septembre 2023, le principe de diligence et de célérité avait été respecté. Le fait que le laissez-passer n’ait pas encore été établi ne constituait par ailleurs nullement une circonstance permettant de considérer que l’exécution du renvoi serait impossible. En effet, si l'intéressé entreprenait lui-même les démarches auprès du consulat d’Algérie, le laissez-passer serait rapidement établi et son renvoi pourrait être exécuté, de sorte que sa détention prendrait fin. Cette approche avait été confirmée par le Tribunal fédéral dans le cas susmentionné. L'intéressé invoquait son état de santé. Le dernier document médical produit faisait état d’une convocation en allergologie le 5 octobre 2023. Il n’avait pas mentionné dans sa réplique du 9 octobre 2023 que le traitement serait prolongé, ni n’avait produit de pièces attestant de la gravité de l’atteinte à sa santé. Les autres affections évoquées dans le rapport médical « dans le domaine du retour » du 19 juillet 2023, suite à un examen par le Dr C______ le 16 juin 2023, ne revêtaient pas de caractère grave exigé par la jurisprudence de nature à empêcher le renvoi à l’instar d’un problème de luxation récidivante à l’épaule gauche, de « crises » avec palpitations, prurit, dyspnée, gonflement du visage et possible anaphylaxie à l’effort. La procédure pénale contre D______ datait de 2011. Rien n’indiquait que les récents développements qu’elle avait connus auraient entrainé un défaut de coopération des autorités algériennes en matière de rapatriement de ses ressortissants. Ainsi, en l’état, il n’existait aucune impossibilité à l’exécution du renvoi au sens de l’art. 80 al. 6 let. a LEI.</w:t>
      </w:r>
    </w:p>
    <w:p>
      <w:r>
        <w:rPr>
          <w:b/>
        </w:rPr>
        <w:t>E. 27</w:t>
      </w:r>
    </w:p>
    <w:p>
      <w:r>
        <w:t>Par requête motivée du 27 novembre 2023, l'OCPM a sollicité la prolongation de la détention administrative de M. A______ pour une durée de deux mois, soit jusqu’au 11 février 2024. Il n’avait toujours pas été possible d'obtenir un laissez-passer pour l'intéressé. Afin d'appuyer une nouvelle demande auprès des autorités algériennes, le SEM avait invité l'OCPM à lui fournir des informations plus récentes concernant l'état de santé de l'intéressé.</w:t>
      </w:r>
    </w:p>
    <w:p>
      <w:r>
        <w:rPr>
          <w:b/>
        </w:rPr>
        <w:t>E. 28</w:t>
      </w:r>
    </w:p>
    <w:p>
      <w:r>
        <w:t>Malgré leurs efforts et les discussions en cours avec le Consulat Général d'Algérie, l’OCPM s'attendait à ce que les démarches prennent encore un certain temps. Afin de les appuyer, il avait besoin d’informations récentes concernant l'état de santé de l'intéressé. Le SEM estimait que toutes les démarches nécessaires avaient été entreprises en vue d'obtenir un laissez-passer et le fait qu'à ce jour un tel document n'était toujours pas disponible, était également à mettre en relation avec le fait que l'intéressé refusait de respecter son obligation de quitter la Suisse car en cas de retour volontaire, un laissez-passer serait établis sans délai par le Consulat Général d'Algérie et partant, la détention prendrait fin.</w:t>
      </w:r>
    </w:p>
    <w:p>
      <w:r>
        <w:t>- 6/13 - A/1510/2024</w:t>
      </w:r>
    </w:p>
    <w:p>
      <w:r>
        <w:rPr>
          <w:b/>
        </w:rPr>
        <w:t>E. 29</w:t>
      </w:r>
    </w:p>
    <w:p>
      <w:r>
        <w:t>Lors de l'audience du 5 décembre 2023, le représentant de l'OCPM a produit un courriel du 29 novembre 2023 qu'il avait adressé au SEM transmettant un nouveau rapport médical dans le domaine du retour du service médical de Frambois de la même date (rédigé par le Dr C______) faisant état, au titre de problèmes de santé, d'une luxation à l'épaule gauche et une possible anaphylaxie à l'effort et qu'un contrôle en allergologie était prévu le 12 décembre 2023. Au titre de « douleurs et troubles annoncés », il était mentionné : problème de luxation récidivante à l’épaule gauche, de crises ou malaises avec palpitations, prurit, dyspnée, gonflement du visage actuellement résolus ; ainsi qu'une déclaration de M. A______, toujours de la même date, déclarant ne pas vouloir collaborer pour organiser son retour en Algérie et qu'il prenait l'engagement de quitter seul le territoire suisse. Le représentant de l'OCPM a exposé à cet égard que le SEM allait soumettre ce rapport médical au consulat d'Algérie afin de renégocier la délivrance d'un laissez-passer. M. A______ a exposé que depuis le 5 octobre 2023, il n'avait pas eu de rendez-vous aux HUG. Le prochain aurait lieu le 12 décembre 2023 au service d'allergologie comme cela ressortait d'ailleurs du rapport médical précité. Il n'y avait rien de nouveau au niveau médical et ça allait s'il ne faisait pas d'effort.</w:t>
      </w:r>
    </w:p>
    <w:p>
      <w:r>
        <w:rPr>
          <w:b/>
        </w:rPr>
        <w:t>E. 30</w:t>
      </w:r>
    </w:p>
    <w:p>
      <w:r>
        <w:t>Par jugement du 7 décembre 2023 (JTAPI/1374/2023), le tribunal a prolongé la détention administrative de M. A______ pour une durée de deux mois, soit jusqu’au 11 février 2024 inclus.</w:t>
      </w:r>
    </w:p>
    <w:p>
      <w:r>
        <w:rPr>
          <w:b/>
        </w:rPr>
        <w:t>E. 31</w:t>
      </w:r>
    </w:p>
    <w:p>
      <w:r>
        <w:t>Le 29 janvier 2024, le SEM a informé l’OCPM que l'émission du laissez-passer de M. A______ restait bloqué à ce jour. Toutefois, une rencontre avec les autorités algériennes aurait lieu durant le mois de mars prochain et le cas de l'intéressé y serait présenté dans le but de débloquer la situation.</w:t>
      </w:r>
    </w:p>
    <w:p>
      <w:r>
        <w:rPr>
          <w:b/>
        </w:rPr>
        <w:t>E. 32</w:t>
      </w:r>
    </w:p>
    <w:p>
      <w:r>
        <w:t>Par requête motivée du 31 janvier 2024, l'OCPM a sollicité la prolongation de la détention administrative de M. A______ pour une durée de deux mois, soit jusqu’au 11 avril 2024.</w:t>
      </w:r>
    </w:p>
    <w:p>
      <w:r>
        <w:rPr>
          <w:b/>
        </w:rPr>
        <w:t>E. 33</w:t>
      </w:r>
    </w:p>
    <w:p>
      <w:r>
        <w:t>Lors de l'audience du 6 février 2024, M. A______ a réaffirmé ne pas être d'accord de retourner en Algérie. Il avait rendez-vous dans les prochains jours avec un cardiologue mais il ne savait pas quand. Par ailleurs, il ne voulait pas faire le service militaire en Algérie. Il n'était pas d'accord d'entamer personnellement des démarches auprès du consulat algérien afin d'obtenir des documents d'identité en vue de son renvoi en Algérie. Depuis sa dernière audience devant le tribunal, le 5 décembre 2023, il souffrait toujours. Sa situation médicale n'avait toutefois pas changé. Ses dernières crises remontaient à une semaine mais ce n'était pas grave. Il verrait un médecin le lendemain. La représentante de l'OCPM a confirmé que le SEM allait présenter le cas de M. A______ au consulat d'Algérie lors d'une rencontre en mars 2024. Elle a indiqué avoir relancé le SEM le 29 janvier 2024. Le rapport médical de l'intéressé avait été transmis au SEM le 29 novembre 2023. La prochaine réunion entre le SEM et le consulat algérien porterait justement sur ce sujet. Si la situation se débloquait, l'OCPM</w:t>
      </w:r>
    </w:p>
    <w:p>
      <w:r>
        <w:t>- 7/13 - A/1510/2024 obtiendrait un laissez-passer en faveur de l'intéressé. Elle a produit un courriel de l'établissement de Frambois du 26 janvier 2024 indiquant que le rendez-vous avec l'allergologue avait été annulé et que le prochain rendez-vous aurait lieu le 14 mai 2024. Elle a conclu à la confirmation de la détention administrative de M. A______ pour une durée de deux mois. Le conseil de M. A______ a conclu à la mise en liberté immédiate de son client, avec l'octroi d'un délai de départ d'un jour, à ce que l'illicéité de sa détention depuis le 12 octobre 2023 soit constatée et à ce que l'Etat de Genève soit condamné à lui verser une indemnité de CHF 1'000.- par jour et à tous les frais de procédure.</w:t>
      </w:r>
    </w:p>
    <w:p>
      <w:r>
        <w:rPr>
          <w:b/>
        </w:rPr>
        <w:t>E. 34</w:t>
      </w:r>
    </w:p>
    <w:p>
      <w:r>
        <w:t>Par jugement du 7 février 2024 (JTAPI/100/2024), le tribunal a prolongé la détention administrative de M. A______ pour une durée de deux mois, soit jusqu’au 11 avril 2024 inclus.</w:t>
      </w:r>
    </w:p>
    <w:p>
      <w:r>
        <w:rPr>
          <w:b/>
        </w:rPr>
        <w:t>E. 35</w:t>
      </w:r>
    </w:p>
    <w:p>
      <w:r>
        <w:t>Le 25 mars 2024, le SEM a informé l'OCPM que la rencontre avec les autorités algériennes prévue au mois de mars avait dû être repoussée à cause du Ramadan et que celle-ci se tiendrait désormais dans la semaine du 29 avril au 3 mai 2024.</w:t>
      </w:r>
    </w:p>
    <w:p>
      <w:r>
        <w:rPr>
          <w:b/>
        </w:rPr>
        <w:t>E. 36</w:t>
      </w:r>
    </w:p>
    <w:p>
      <w:r>
        <w:t>Par requête motivée du 28 mars 2024, l'OCPM a sollicité la prolongation de la détention administrative de M. A______ pour une durée de trois mois, soit jusqu’au 11 juillet 2024.</w:t>
      </w:r>
    </w:p>
    <w:p>
      <w:r>
        <w:rPr>
          <w:b/>
        </w:rPr>
        <w:t>E. 37</w:t>
      </w:r>
    </w:p>
    <w:p>
      <w:r>
        <w:t>Lors de l'audience du 3 avril 2024 devant le tribunal, M. A______ a indiqué qu'il était toujours opposé à être renvoyé en Algérie. Il n'avait aucun contact avec les autorités algériennes et il n'allait pas en avoir. Il avait un rendez-vous le 13 août 2024 avec un cardiologue : il n'avait actuellement pas de diagnostic, ce rendez-vous médical était important pour savoir ce qu'il en était. S'il ne prenait pas ses médicaments et qu'il faisait un effort physique, il faisait des crises; c'était ce qui s'était passé la semaine précédente. Il a précisé que lorsqu'il faisait une crise il ne prenait pas de médicaments mais il recevait une piqûre d'EpiPen (adrénaline). La représentante de l'OCPM a indiqué qu'elle n'avait pas d'information complémentaire à donner au tribunal, mais qu'en l'absence de rencontre avec les autorités algériennes, il n'était pas possible de déterminer la date de délivrance d'un laissez-passer. Elle a conclu à la prolongation de la détention administrative de M. A______ pour une durée de trois mois. Le conseil de M. A______ a conclu à la mise en liberté immédiate de son client, avec l'octroi d'un délai de départ d'un jour, à ce que l'illicéité de sa détention soit constatée depuis le 11 février 2024 et à ce que l'Etat de Genève soit condamné à lui verser une indemnité de CHF 1'000.- à titre de dépens.</w:t>
      </w:r>
    </w:p>
    <w:p>
      <w:r>
        <w:rPr>
          <w:b/>
        </w:rPr>
        <w:t>E. 38</w:t>
      </w:r>
    </w:p>
    <w:p>
      <w:r>
        <w:t>Par jugement du même jour (JTAPI/293/2024), le tribunal a prolongé la détention administrative de M. A______ pour une durée de six semaines, soit jusqu’au 23 mai 2024 inclus.</w:t>
      </w:r>
    </w:p>
    <w:p>
      <w:r>
        <w:t>- 8/13 - A/1510/2024</w:t>
      </w:r>
    </w:p>
    <w:p>
      <w:r>
        <w:rPr>
          <w:b/>
        </w:rPr>
        <w:t>E. 39</w:t>
      </w:r>
    </w:p>
    <w:p>
      <w:r>
        <w:t>Le 6 mai 2024, le SEM a informé l'OCPM être encore dans l'attente d'un retour officiel des autorités algériennes concernant les cas de laissez-passer bloqués. Une réponse de leur part devrait leur parvenir prochainement.</w:t>
      </w:r>
    </w:p>
    <w:p>
      <w:r>
        <w:rPr>
          <w:b/>
        </w:rPr>
        <w:t>E. 40</w:t>
      </w:r>
    </w:p>
    <w:p>
      <w:r>
        <w:t>Par requête motivée du 6 mai 2024, l'OCPM a sollicité la prolongation de la détention administrative de M. A______ pour une durée de trois mois, soit jusqu’au 23 août 2024.</w:t>
      </w:r>
    </w:p>
    <w:p>
      <w:r>
        <w:rPr>
          <w:b/>
        </w:rPr>
        <w:t>E. 41</w:t>
      </w:r>
    </w:p>
    <w:p>
      <w:r>
        <w:t>Par courriel du 13 mai 2024, l’OCPM a transmis au tribunal la confirmation que le Consulat général d’Algérie était disposé à délivrer un laisser-passer en faveur de M. A______ et qu’un vol pouvait être réservée auprès de swissREPAT (délai de quatre semaines).</w:t>
      </w:r>
    </w:p>
    <w:p>
      <w:r>
        <w:rPr>
          <w:b/>
        </w:rPr>
        <w:t>E. 42</w:t>
      </w:r>
    </w:p>
    <w:p>
      <w:r>
        <w:t>Lors de l’audience du 14 mai 2024, M. A______ a indiqué qu'il n'était toujours pas d'accord de rentrer en Algérie. Il avait rendez-vous important avec le cardiologue le 13 août 2024. Par ailleurs, il avait des raisons personnelles de ne pas vouloir retourner dans son pays. L'avenir, tout ça et des choses politiques. Il n'avait rien à dire de plus tant qu'il n'avait pas de preuves à apporter. S'agissant de sa santé, il suivait les conseils des médecins et ça allait. Son conseil a transmis au tribunal un certificat médical du service médical de l'établissement de Frambois où il était indiqué qu'il était important qu'il bénéficie d'un avis cardiologique prévu le 13 août 2024 aux Hôpitaux universitaires de Genève. Elle a conclu principalement, à la mise en liberté immédiate de son client, subsidiairement, à la prolongation de sa détention administrative pour une durée de six semaines maximum. La représentante de l'OCPM a indiqué qu'ils avaient reçu la garantie hier, que les autorités algériennes allaient délivrer un laissez-passer à M. A______. Comme il avait des problèmes de santé, un certificat médical actualisé avait été sollicité afin de le transmettre à l'OSEARA pour qu'il se détermine sur son aptitude à voyager. Ils venaient de recevoir le certificat médical actualisé dont une copie était versée à la procédure. Ils attendaient des nouvelles de l'OSEARA d'ici une à deux semaines. C'était seulement ensuite qu'ils pourraient, en fonction du rapport de l'OSEARA, réserver un vol pour l'intéressé. Elle a conclu à la confirmation de la détention administrative de M. A______ pour une durée de trois mois.</w:t>
      </w:r>
    </w:p>
    <w:p>
      <w:r>
        <w:t>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w:t>
      </w:r>
    </w:p>
    <w:p>
      <w:r>
        <w:t>- 9/13 - A/1510/2024 3. En l'occurrence, le 6 mai 2024, le tribunal a été valablement saisi, dans le délai légal précité, d'une requête de l'OCPM tendant à la prolongation de la détention administrative de M. A______ pour une durée de trois mois. Statuant ce jour, le tribunal respecte le délai fixé par l'art. 9 al. 4 LaLEtr, qui stipule qu'il lui incombe de statuer dans les huit jours ouvrables qui suivent sa saisine, étant précisé que, le cas échéant, il ordonne la mise en liberté de l’étranger. 4.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5.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mais il convient également d'examiner, en fonction de l'ensemble des circonstances concrètes, si elle constitue une mesure appropriée et nécessaire en vue d'assurer l'exécution d'un renvoi ou d'une expulsion (cf. art. 5 par. 1 let. f CEDH ; ATF 143 I 147 consid. 3.1;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w:t>
      </w:r>
    </w:p>
    <w:p>
      <w:r>
        <w:t>- 10/13 - A/1510/2024 7.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Pour l'exécution du renvoi, le SEM assiste l'autorité cantonale d'exécution (art. 71 LEI ; art. 1 de la Directive sur le retour et 15f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 8. 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9.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w:t>
      </w:r>
    </w:p>
    <w:p>
      <w:r>
        <w:t>- 11/13 - A/1510/2024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10. En l'espèce, il n'y a pas lieu d'examiner à nouveau le motif sur lequel repose la détention administrative, la légalité de cette dernière ayant déjà été examinée et admise par le tribunal puis la chambre administrative, sans qu'un changement quelconque des circonstances pertinentes ne soit intervenu depuis. L'assurance du départ effectif de M. A______ répond toujours à un intérêt public certain et vu son refus maintes fois allégué et démontré de retourner en Algérie, aucune autre mesure moins incisive ne peut être envisagée pour garantir sa présence jusqu'à l'exécution de son refoulement, telle qu'une assignation à résidence ou l'obligation de se présenter régulièrement auprès d'un poste de police. Enfin, son renvoi n'apparaît ni improbable ni impossible, les autorités algériennes étant disposées à délivrer un laisser-passer en faveur de l’intéressé et un vol en sa faveur pouvant être réservé une fois que l'OSEARA se sera prononcé favorablement sur sa capacité à voyager. Dans le cas contraire, une mise en liberté pourrait être envisagée. La détention en cause respecte par conséquent le principe de la proportionnalité. S'agissant de l’état de santé de M. A______, la chambre administrative a déjà eu l'occasion de juger que ses affections ne revêtaient pas le caractère grave exigé par la jurisprudence pour empêcher son renvoi (ATA/1150/2023 consid. 5.3). Sa situation médicale étant inchangée depuis le prononcé de cet arrêt du 20 octobre 2023 - le rendez-vous du mois d’août chez un cardiologue n’y changeant rien -, le tribunal retiendra qu'il n’existe aucune impossibilité à l’exécution du renvoi au sens de l’art. 80 al. 6 let. a LEI. La durée de la prolongation de trois mois sollicitée par l'OCPM apparait également respecter le principe de proportionnalité, étant rappelé qu’elle prendra fin si de</w:t>
      </w:r>
    </w:p>
    <w:p>
      <w:r>
        <w:t>- 12/13 - A/1510/2024 M. A______ prend le vol qui lui sera réservé. Dans le cas contraire, cette durée permettra à l’autorité d’entreprendre d’autres démarches afin d’exécuter le renvoi de l’intéressé. 11. Au vu de ce qui précède, la demande de prolongation de la détention administrative de M. A______ sera admise pour une durée de trois mois, soit jusqu’au 23 août 2024 inclus. 12. Vu l’issue de la procédure, il ne sera pas alloué d’indemnité de procédure. 13. Conformément à l'art. 9 al. 6 LaLEtr, le présent jugement sera communiqué à M. A______, à son avocate et à l’OCPM. En vertu des art. 89 al. 2 et 111 al. 2 de la loi sur le Tribunal fédéral du 17 juin 2005 (LTF - RS 173.110), il sera en outre communiqué au SEM.</w:t>
      </w:r>
    </w:p>
    <w:p>
      <w:r>
        <w:t>- 13/13 - A/1510/2024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