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JTAPI/439/2024 vom 10. Mai 2024</w:t>
      </w:r>
    </w:p>
    <w:p>
      <w:r>
        <w:t>GE Cour de justice, 2024-05-10, FR</w:t>
      </w:r>
    </w:p>
    <w:p>
      <w:r>
        <w:rPr>
          <w:b/>
        </w:rPr>
        <w:t xml:space="preserve">Quelle: </w:t>
      </w:r>
      <w:r>
        <w:t>https://mcp.opencaselaw.ch/entscheid/ge_gerichte_JTAPI_439_2024</w:t>
      </w:r>
    </w:p>
    <w:p>
      <w:r>
        <w:t>FR: GE_GERICHTE JTAPI/439/2024 du 10 mai 2024</w:t>
      </w:r>
    </w:p>
    <w:p>
      <w:r>
        <w:t>IT: GE_GERICHTE JTAPI/439/2024 del 10 maggio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8 mai 2024 à 18h30.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Selon l'art. 76 al. 1 let. b ch. 1 LEI, renvoyant à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 (let. b) ou lorsqu'elle menace sérieusement d'autre personnes ou met gravement en danger leur vie ou leur intégrité corporelle et fait l'objet d'une poursuite pénale ou a été condamnée pour ce motif (let. g).</w:t>
      </w:r>
    </w:p>
    <w:p>
      <w:r>
        <w:t>- 4/7 - A/1567/2024</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w:t>
      </w:r>
    </w:p>
    <w:p>
      <w:r>
        <w:rPr>
          <w:b/>
        </w:rPr>
        <w:t>E. 6</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w:t>
      </w:r>
    </w:p>
    <w:p>
      <w:r>
        <w:t>- 5/7 - A/1567/2024 comportement permet de conclure qu'elle se refuse à obtempérer aux instructions des autorités (art. 76 al. 1 let. b ch. 4 LEI).</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9</w:t>
      </w:r>
    </w:p>
    <w:p>
      <w:r>
        <w:t>En l'occurrence, M. A______ fait l'objet d'une décision de renvoi. En outre, il s’est adonné de manière répétée et reconnue au trafic de drogues dures (crack et cocaïne), trafic pour lequel il a été condamné par le Ministère public. Il a de plus violé à réitérées reprises, soit les 13 octobre 2023, 13, 20 janvier et 14 février 2024 à tout le moins, l'interdiction de pénétrer dans le canton de Genève pendant une durée de douze mois prononcée à son encontre le 29 juillet 2023 par le commissaire de police. Sa détention administrative se justifie par conséquent sur la base des art. 76 al. 1 let. b ch. 1 et 75 al. 1 let. b et g LEI déjà, sans qu’il soit nécessaire d’analyser si la détention pourrait être fondée sur un autre motif, étant rappelé que l’intéressé n’a ni attaches, ni lieu de résidence, ni source de revenu légale en Suisse et à Genève. L'assurance de son départ effectif répond en outre à un intérêt public certain et les autorités suisses doivent s'assurer du fait qu'il quittera effectivement le territoire à destination de l'Espagne (cf. not. art. 8 par. 6 de la Directive sur le retour et 15f de l'ordonnance sur l'exécution du renvoi et de l'expulsion d'étrangers du 11 août 1999 - OERE - RS 142.281). Au vu des circonstances, notamment du comportement que M. A______ a adopté jusqu'ici, toute autre mesure moins incisive que la détention administrative serait vaine pour assurer sa présence au moment où il devra quitter</w:t>
      </w:r>
    </w:p>
    <w:p>
      <w:r>
        <w:t>- 6/7 - A/1567/2024 le pays. Dans son principe, sa mise en détention respecte donc aussi le principe de la proportionnalité. Enfin, l'autorité chargée du renvoi a agi avec diligence et célérité au sens de l'art. 76 al. 4 LEI, dès lors qu'elle a immédiatement sollicité la réadmission de l'intéressé par les autorités espagnoles, lesquelles devraient se déterminer tout prochainement. Un vol pourra ensuite être rapidement réservé.</w:t>
      </w:r>
    </w:p>
    <w:p>
      <w:r>
        <w:rPr>
          <w:b/>
        </w:rPr>
        <w:t>E. 10</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11</w:t>
      </w:r>
    </w:p>
    <w:p>
      <w:r>
        <w:t>La durée de la détention doit être proportionnée par rapport aux circonstances d’espèce (arrêts du Tribunal fédéral 2C_18/2016 du 2 février 2016 consid. 4.2 ; 2C_218/2013 du 26 mars 2013 consid. 2.3). En particulier, le principe de la proportionnalité interdit que la durée de la mesure soit insuffisante pour atteindre son objectif (ATF 2C_497/2017 du 5 mars 2018, consid. 4.2.2, in fine, et ATF 2C_431/2017 du 5 mars 2018, consid. 4.3.3, in fine, et ATA/787/2018 du 24 juillet 2018, consid. 6b et ATA/1044/2018 du 5 octobre 2018, consid. 6c).</w:t>
      </w:r>
    </w:p>
    <w:p>
      <w:r>
        <w:rPr>
          <w:b/>
        </w:rPr>
        <w:t>E. 12</w:t>
      </w:r>
    </w:p>
    <w:p>
      <w:r>
        <w:t>En l’espèce, la durée de l’ordre de mise en détention respecte pleinement le cadre légal précité et apparait proportionnée au vu des démarches en cours et à entreprendre. Il se justifie dès lors de confirmer l'ordre de mise en détention administrative de M. A______ pour une durée de six semaines.</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A/1567/2024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