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JTAPI/394/2024 vom 13. November 2008</w:t>
      </w:r>
    </w:p>
    <w:p>
      <w:r>
        <w:t>GE Cour de justice, 2008-11-13, FR</w:t>
      </w:r>
    </w:p>
    <w:p>
      <w:r>
        <w:rPr>
          <w:b/>
        </w:rPr>
        <w:t xml:space="preserve">Quelle: </w:t>
      </w:r>
      <w:r>
        <w:t>https://mcp.opencaselaw.ch/entscheid/ge_gerichte_JTAPI_394_2024</w:t>
      </w:r>
    </w:p>
    <w:p>
      <w:r>
        <w:t>FR: GE_GERICHTE JTAPI/394/2024 du 13 novembre 2008</w:t>
      </w:r>
    </w:p>
    <w:p>
      <w:r>
        <w:t>IT: GE_GERICHTE JTAPI/394/2024 del 13 novembre 2008</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t>- 4/11 - A/1278/2024</w:t>
      </w:r>
    </w:p>
    <w:p>
      <w:r>
        <w:rPr>
          <w:b/>
        </w:rPr>
        <w:t>E. 4</w:t>
      </w:r>
    </w:p>
    <w:p>
      <w:r>
        <w:t>Selon l'art. 74 al. 1 LEI, qui a repris l'art. 13e de l'ancienne loi fédérale sur le séjour et l'établissement des étrangers du 26 mars 1931 (aLSEE- RS 142.20 ; cf. message du Conseil fédéral concernant la loi fédérale sur les étrangers du 8 mars 2002 in FF 2002 3469, p. 3570),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 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w:t>
      </w:r>
    </w:p>
    <w:p>
      <w:r>
        <w:rPr>
          <w:b/>
        </w:rPr>
        <w:t>E. 5</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6</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7</w:t>
      </w:r>
    </w:p>
    <w:p>
      <w:r>
        <w:t>L'étranger est passible d'une peine privative de liberté de trois ans au plus ou d'une peine pécuniaire s'il n'observe pas les mesures qui lui sont imposées dans ce cadre (cf. art. 119 LEI).</w:t>
      </w:r>
    </w:p>
    <w:p>
      <w:r>
        <w:t>- 5/11 - A/1278/2024</w:t>
      </w:r>
    </w:p>
    <w:p>
      <w:r>
        <w:rPr>
          <w:b/>
        </w:rPr>
        <w:t>E. 8</w:t>
      </w:r>
    </w:p>
    <w:p>
      <w:r>
        <w:t>Une mesure basée sur l’art. 74 al. 1 let. a LEI ne présuppose pas une condamnation pénale de l’intéressé (arrêts du Tribunal fédéral 2C_884/2020 précité consid. 3.3 ; 2C_123/2021 du 5 mars 2021).</w:t>
      </w:r>
    </w:p>
    <w:p>
      <w:r>
        <w:rPr>
          <w:b/>
        </w:rPr>
        <w:t>E. 9</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w:t>
      </w:r>
    </w:p>
    <w:p>
      <w:r>
        <w:rPr>
          <w:b/>
        </w:rPr>
        <w:t>E. 10</w:t>
      </w:r>
    </w:p>
    <w:p>
      <w:r>
        <w:t>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w:t>
      </w:r>
    </w:p>
    <w:p>
      <w:r>
        <w:rPr>
          <w:b/>
        </w:rPr>
        <w:t>E. 11</w:t>
      </w:r>
    </w:p>
    <w:p>
      <w:r>
        <w:t>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w:t>
      </w:r>
    </w:p>
    <w:p>
      <w:r>
        <w:rPr>
          <w:b/>
        </w:rPr>
        <w:t>E. 12</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13</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w:t>
      </w:r>
    </w:p>
    <w:p>
      <w:r>
        <w:t>- 6/11 - A/1278/2024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14</w:t>
      </w:r>
    </w:p>
    <w:p>
      <w:r>
        <w:t>Dans un jugement du 29 janvier 2024 (JTAPI/68/2024), le tribunal a procédé à une analyse de la jurisprudence de la chambre administrative de la Cour de justice (ci- après : la chambre administrative), retenant que la jurisprudence est d'une lecture incertaine sous l'angle de la proportionnalité de la durée d'une mesure d'interdiction territoriale, mais qu’il s'avère en réalité, en comparant les arrêts rendus par cette juridiction en 2023, que c'est également, voire principalement la pratique du commissaire de police qui semble fluctuante, les durées d'interdiction prononcées pour l'ensemble du territoire cantonal étant tantôt de six, douze, 18 ou 24 mois, sans que l'on puisse clairement rattacher les cas de très peu de gravité uniquement aux durées les moins longues. La chambre administrative a ainsi confirmé un jugement du tribunal réduisant de douze à neuf mois la durée d'interdiction de pénétrer sur l'ensemble du territoire cantonal prononcée à l'encontre d'une personne condamnée à une reprise pour vol, utilisation frauduleuse d'un ordinateur et infractions contre la LEI (ATA/5/2023 du 10 janvier 2023). Elle confirmé un jugement du tribunal réduisant de 24 à douze mois la durée d'interdiction de pénétrer sur l'ensemble du territoire cantonal prononcée à l'encontre d'une personne condamnée à neuf reprises en Suisse entre avril 2020 et janvier 2023, notamment pour vol et recel, vol, violence ou menace contre les autorités et les fonctionnaires, ainsi que lésions corporelles simples (ATA/105/2023 du 31 janvier 2023). Elle a confirmé un jugement du tribunal confirmant lui-même une interdiction cantonale d'une durée de six mois prononcés contre une personne condamnée une première fois pour infractions contre la LEI puis une seconde fois pour délit et contravention contre la LStup (ATA/133/2023 du 8 février 2023). Elle a confirmé un jugement du tribunal confirmant lui-même une interdiction cantonale d'une durée de 18 mois prononcée contre une personne ayant fait l'objet d'une précédente interdiction cantonale d'une durée de douze mois, puis de deux condamnations pénales pour violation de cette injonction, d'une troisième pour contravention contre la LStup et enfin d'une quatrième pour utilisation frauduleuse ordinateur et délit contre la LStup (ATA/152/2023 du 14 février 2023). Elle a confirmé un jugement du tribunal confirmant lui-même une interdiction cantonale d'une durée de douze mois prononcée contre une personne condamnée pénalement une première fois pour délit contre la LStup et ayant fait l'objet suite à</w:t>
      </w:r>
    </w:p>
    <w:p>
      <w:r>
        <w:t>- 7/11 - A/1278/2024 cette condamnation d'une interdiction cantonale d'une durée de six mois, puis condamnée une deuxième fois pour la violation de cette interdiction et une troisième fois pour délit contre la LStup (ATA/251/2023 du 14 mars 2023). Elle a annulé un jugement du tribunal réduisant de douze à six mois une interdiction cantonale prononcée contre une personne condamnée une première fois notamment pour délit contre la LStup, et contre laquelle était en cours une seconde procédure pénale l'impliquant dans un trafic de drogue (ATA/337/2023 du 31 mars 2023). Elle a confirmé un jugement du tribunal confirmant lui-même une interdiction cantonale d'une durée de 18 mois prononcée contre une personne condamnée à douze reprises entre 2013 et 2022, essentiellement pour des vols et des infractions contre la LEI (ATA/607/2023 du 8 juin 2023). Elle a annulé un jugement du tribunal réduisant de 24 à 18 mois une interdiction de périmètre prononcée à l'encontre d'une personne qui avait fait l'objet de onze condamnations pénales depuis 2019, notamment pour des infractions à la LStup, ainsi que d’une précédente décision d'interdiction de pénétrer dans le canton de Genève pour une durée de douze mois (ATA/609/2023 du 9 juin 2023). Elle a annulé un jugement du tribunal confirmant une interdiction de périmètre de six mois prononcée à l'encontre d'une ressortissante française qui avait volé différentes marchandises pour une valeur d'environ CHF 1'150.-, prononçant à la place un avertissement, au motif que l'interdiction de périmètre restreignait excessivement ses possibilités de recherche d'emploi dans le canton de Genève (ATA/709/2023 du 29 juin 2023). Elle a confirmé un jugement du tribunal confirmant lui-même une interdiction de périmètre prononcée pour une durée de six mois contre une personne condamnée à une reprise notamment pour délits et contraventions contre la LStup (ATA/1003/2023 du 14 septembre 2023). Elle a confirmé un jugement du tribunal confirmant lui-même une interdiction de périmètre prononcée pour une durée de douze mois contre une personne condamnée à cinq reprises, notamment pour délit contre la LStup (ATA/1263/2023 du 23 novembre 2023). Elle a confirmé un jugement du tribunal confirmant lui-même une interdiction de périmètre prononcée pour une durée de douze mois contre une personne extra- européenne titulaire d'un titre de séjour espagnol, condamnée à cinq reprises depuis 2015, notamment pour exercice illicite de la prostitution et délits contre la LStup, sans attache à Genève (ATA/1264/2023 du 23 novembre 2023). Elle a annulé un jugement du tribunal prononçant un avertissement au lieu de l'interdiction de périmètre prononcée par le commissaire de police pour une durée de douze mois à l'encontre d'une personne arrêtée et condamnée pour le vol de deux parfums d'une valeur totale de CHF 330.-, sans attache à Genève (ATA/1319/2023 du 8 décembre 2023).</w:t>
      </w:r>
    </w:p>
    <w:p>
      <w:r>
        <w:t>- 8/11 - A/1278/2024 Il résulte de cette revue de la jurisprudence que certains cas de très peu de gravité, c'est-à-dire n'impliquant qu'une seule condamnation pour un vol d'importance relative ou pour le trafic de quelques grammes de drogues dures, font l'objet, de la part du commissaire de police, d'interdictions territoriales pour une durée de six mois, tandis que le même type de situation peut parfois faire l'objet d'interdictions territoriales pour une durée de douze mois. Des cas plus graves, impliquant deux ou trois, voire plusieurs condamnations pénales, ainsi que des situations dans lesquelles des interdictions territoriales avaient déjà été prononcées une première fois (et dans certains cas violées) ont, quant à eux, fait parfois l'objet d'interdictions territoriales pour des durées de douze à 18 mois, et non pas systématiquement pour des durées de 24 mois.</w:t>
      </w:r>
    </w:p>
    <w:p>
      <w:r>
        <w:rPr>
          <w:b/>
        </w:rPr>
        <w:t>E. 15</w:t>
      </w:r>
    </w:p>
    <w:p>
      <w:r>
        <w:t>Le tribunal a plus récemment réduit de 18 à six mois une mesure d'éloignement du territoire du canton de Genève prise à l'encontre d'une personne condamnée à une seule reprise en Suisse, pour faux dans les certificats et infractions contre la LEI, et contre laquelle deux autres procédures pénales étaient en cours, dont l'une concernait une infraction contre la LStup (JTAPI/1453/2023 du 21 décembre 2023). Dans l'affaire objet du JTAPI/68/2024 cité plus haut, le tribunal a à nouveau réduit de douze à six mois la durée de l'interdiction territoriale, constatant que l'on avait affaire à des troubles de très peu de gravité contre l'ordre public liés au vol d'une faible somme d'argent (CHF 60.-) et d'un téléphone portable usagé, ainsi qu'à l'obtention d'un prestation d'assurance sociale que le Tribunal de police avait qualifiée de peu de gravité. Sur recours du commissaire de police, la chambre administrative a confirmé ce jugement en relevant que « Cette réduction permet de tenir dûment compte des particularités du cas d’espèce. Contrairement aux exemples que cite le recourant, l’intimé n’a pas participé à un trafic de drogues ni acquis des stupéfiants pour sa propre consommation, soit des infractions susceptibles de porter une atteinte importante à la sécurité et l’ordre publics » (ATA/232/2024 du 20 février 2024 consid. 3.5).</w:t>
      </w:r>
    </w:p>
    <w:p>
      <w:r>
        <w:rPr>
          <w:b/>
        </w:rPr>
        <w:t>E. 16</w:t>
      </w:r>
    </w:p>
    <w:p>
      <w:r>
        <w:t>En lien également avec le principe de proportionnalité, la chambre administrative a confirmé une interdiction territoriale étendue à tout le canton pour une durée de douze mois prononcée contre un étranger qui avait des projets de mariage avec une ressortissante suisse. La chambre de céans a notamment considéré que la poursuite de sa relation de couple pouvait se faire à l'extérieur du canton, au demeurant exigu, voire depuis et dans le pays d'origine du recourant, via les moyens de communication modernes ou à l'occasion d'une visite de sa compagne (ATA/481/2022 du 5 mai 2022). Elle a de même confirmé une interdiction de pénétrer dans l’ensemble du territoire genevois pour une durée de douze mois d’un étranger formant depuis trois ans une communauté de vie avec son amie à Genève, ayant notamment relevé que son amie pourrait le rencontrer dans un autre canton (ATA/1236/2021 du 16 novembre 2021).</w:t>
      </w:r>
    </w:p>
    <w:p>
      <w:r>
        <w:t>- 9/11 - A/1278/2024</w:t>
      </w:r>
    </w:p>
    <w:p>
      <w:r>
        <w:rPr>
          <w:b/>
        </w:rPr>
        <w:t>E. 17</w:t>
      </w:r>
    </w:p>
    <w:p>
      <w:r>
        <w:t>Dans le cas d'espèce, s'agissant des conditions d'application de l'art. 74 LEI, M. A______ a reconnu avoir cassé deux vitres d’une maison qui lui paraissait abandonnée dans le but d’y pénétrer et d’y dormir avec son amie. Quand bien même l'ordonnance pénale qui, pour ces motifs, l'a reconnu notamment coupable de dommage à la propriété, fait l'objet d'une opposition, il n'en demeure pas moins que ces éléments permettent à ce stade de soupçonner la commission de cette infraction. Conformément à la jurisprudence rappelée plus haut, un tel soupçon est suffisant pour légitimer une mesure d'éloignement au sens de l'art. 74 LEI et l'on peut ainsi retenir que, par son comportement, M. A______ a déjà troublé et est susceptible de troubler à nouveau l'ordre public, étant rappelé qu’il est déjà défavorablement connu des services de police. Le fait que l’intéressé se dise disposé à rembourser les dégâts causés ne joue aucun rôle dans la présente procédure. Par ailleurs, M. A______ ne dispose d’aucune autorisation de séjour et fait l’objet d’une décision de renvoi en force et d’une IES en cours. Par conséquent, l'ensemble des conditions légales d'une mesure d'éloignement au sens de l'art. 74 al. 1 let. a LEI sont réalisées en l'espèce.</w:t>
      </w:r>
    </w:p>
    <w:p>
      <w:r>
        <w:rPr>
          <w:b/>
        </w:rPr>
        <w:t>E. 18</w:t>
      </w:r>
    </w:p>
    <w:p>
      <w:r>
        <w:t>S'agissant en revanche de la proportionnalité de cette mesure, le tribunal constate qu’on a affaire ici à des troubles de peu de gravité contre l'ordre public. L’intéressé a certes déjà fait l’objet de plusieurs condamnations mais elles se rapportent majoritairement à des infractions contre la LEI, la contravention à la LStup datant quant à elle de presque dix ans. Si, certes, sa fiancée est domiciliée à Genève, il s’avère que le couple n’habite pas ensemble, que son projet de mariage ne s’est pas concrétisé depuis le dépôt de la demande de préparation au mariage du 23 mai 2023 – et qu’elle est suspendue selon les déclarations de M. A______ - et que rien ne s’oppose à ce que ce dernier poursuive sa relation avec sa fiancée en dehors de Genève. Il sied par ailleurs de rappeler que M. A______ ne vit que grâce à l’aide d’urgence de l’Hospice général et que son frère, selon ses déclarations, est domicilié à D______. Par conséquent, eu égard aux circonstances du cas d’espèce et en référence à la pratique rappelée plus haut, le tribunal considère qu'il ne se justifie pas de prononcer une mesure s'étendant sur une durée de 24 mois et qu'une durée de six mois apparaît davantage conforme au principe de proportionnalité et à la jurisprudence exposée précédemment. Par contre, le fait que cette interdiction soit étendue à l’ensemble du canton apparaît proportionné et n’est, du reste, pas contesté par l’intéressé.</w:t>
      </w:r>
    </w:p>
    <w:p>
      <w:r>
        <w:rPr>
          <w:b/>
        </w:rPr>
        <w:t>E. 19</w:t>
      </w:r>
    </w:p>
    <w:p>
      <w:r>
        <w:t>Partant, l’opposition est ainsi partiellement admise et l'interdiction de pénétrer dans l’ensemble du canton de Genève prise à l'encontre de M. A______ est confirmée mais pour une durée réduite à six mois.</w:t>
      </w:r>
    </w:p>
    <w:p>
      <w:r>
        <w:rPr>
          <w:b/>
        </w:rPr>
        <w:t>E. 20</w:t>
      </w:r>
    </w:p>
    <w:p>
      <w:r>
        <w:t>Conformément à l'art. 9 al. 6 LaLEtr, le présent jugement sera communiqué à M. A______, à son avocat et au commissaire de police. En vertu des art. 89 al. 2 et</w:t>
      </w:r>
    </w:p>
    <w:p>
      <w:r>
        <w:t>- 10/11 - A/1278/2024 111 al. 2 de la loi sur le Tribunal fédéral du 17 juin 2005 (LTF - RS 173.110), il sera en outre communiqué au secrétariat d'État aux migrations.</w:t>
      </w:r>
    </w:p>
    <w:p>
      <w:r>
        <w:rPr>
          <w:b/>
        </w:rPr>
        <w:t>E. 21</w:t>
      </w:r>
    </w:p>
    <w:p>
      <w:r>
        <w:t>Un éventuel recours déposé contre le présent jugement n'aura pas d'effet suspensif (art. 10 al. 1 LaLEtr).</w:t>
      </w:r>
    </w:p>
    <w:p>
      <w:r>
        <w:t>- 11/11 - A/1278/2024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