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JTAPI/391/2025 vom 11. April 2025</w:t>
      </w:r>
    </w:p>
    <w:p>
      <w:r>
        <w:t>GE Cour de justice, 2025-04-11, FR</w:t>
      </w:r>
    </w:p>
    <w:p>
      <w:r>
        <w:rPr>
          <w:b/>
        </w:rPr>
        <w:t xml:space="preserve">Quelle: </w:t>
      </w:r>
      <w:r>
        <w:t>https://mcp.opencaselaw.ch/entscheid/ge_gerichte_JTAPI_391_2025</w:t>
      </w:r>
    </w:p>
    <w:p>
      <w:r>
        <w:t>FR: GE_GERICHTE JTAPI/391/2025 du 11 avril 2025</w:t>
      </w:r>
    </w:p>
    <w:p>
      <w:r>
        <w:t>IT: GE_GERICHTE JTAPI/391/2025 del 11 aprile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A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t>- 3/5 - A/1086/2025</w:t>
      </w:r>
    </w:p>
    <w:p>
      <w:r>
        <w:rPr>
          <w:b/>
        </w:rPr>
        <w:t>E. 3</w:t>
      </w:r>
    </w:p>
    <w:p>
      <w:r>
        <w:t>L'art. 62 al. 1 let. b LPA prévoit que le délai de recours contre une décision finale ou une décision en matière de compétence est de 30 jours (let. c) et contre autre décision de dix jours. Le délai court dès le lendemain de la notification de la décision, étant précisé que la décision qui n'est remise que contre la signature du destinataire ou d'un tiers habilité est réputée reçue au plus tard 7 jours après la première tentative infructueuse de distribution (al. 3 et 4).</w:t>
      </w:r>
    </w:p>
    <w:p>
      <w:r>
        <w:rPr>
          <w:b/>
        </w:rPr>
        <w:t>E. 4</w:t>
      </w:r>
    </w:p>
    <w:p>
      <w:r>
        <w:t>Les délais commencent à courir le lendemain de leur communication ou de l'événement qui les déclenche (art. 17 al. 1 LPA). Lorsque le dernier jour du délai tombe un samedi, un dimanche ou sur un jour légalement férié, le délai expire le premier jour utile (art. 17 al. 3 LPA).</w:t>
      </w:r>
    </w:p>
    <w:p>
      <w:r>
        <w:rPr>
          <w:b/>
        </w:rPr>
        <w:t>E. 5</w:t>
      </w:r>
    </w:p>
    <w:p>
      <w:r>
        <w:t>Les écrits doivent parvenir à l'autorité ou être remis à son adresse à un bureau de poste suisse ou à une représentation diplomatique ou consulaire suisse au plus tard le dernier jour du délai avant minuit (art. 17 al. 4 LPA).</w:t>
      </w:r>
    </w:p>
    <w:p>
      <w:r>
        <w:rPr>
          <w:b/>
        </w:rPr>
        <w:t>E. 6</w:t>
      </w:r>
    </w:p>
    <w:p>
      <w:r>
        <w:t>Les délais fixés par la loi sont des dispositions impératives de droit public. Ils ne sont en principe pas susceptibles d’être prolongés, restitués ou suspendus, si ce n’est par le législateur lui-même (ATA/614/2021 du 8 juin 2021 consid. 4a). Ainsi, celui qui n’agit pas dans le délai prescrit est forclos et la décision en cause acquiert force obligatoire (ATA/413/2021 du 13 avril 2021 consid. 8b ; ATA/286/ 2020 du 10 mars 2020).</w:t>
      </w:r>
    </w:p>
    <w:p>
      <w:r>
        <w:rPr>
          <w:b/>
        </w:rPr>
        <w:t>E. 7</w:t>
      </w:r>
    </w:p>
    <w:p>
      <w:r>
        <w:t>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(ATF 142 V 152 consid. 4.2 in fine ; arrêt du Tribunal fédéral 1C_586/2015 du 12 novembre 2015 consid. 2.3 ; ATA/413/2021 du 13 avril 2021 consid. 8b).</w:t>
      </w:r>
    </w:p>
    <w:p>
      <w:r>
        <w:rPr>
          <w:b/>
        </w:rPr>
        <w:t>E. 8</w:t>
      </w:r>
    </w:p>
    <w:p>
      <w:r>
        <w:t>Il appartient à l'administré qui recourt d'établir qu'il l'a fait dans le respect du délai légal (ATA/899/2015 du 1er septembre 2015 ; ATA/243/2015 du 3 mars 2015 ; ATA/342/2014 du 13 mai 2014 ; ATA/544/2013 du 27 août 2013 ; ATA/740/2012 du 30 octobre 2012 ; Pierre MOOR/Etienne POLTIER, Droit administratif, vol. II, 3ème éd., 2011, ch. 2.2.6.7 p. 304).</w:t>
      </w:r>
    </w:p>
    <w:p>
      <w:r>
        <w:rPr>
          <w:b/>
        </w:rPr>
        <w:t>E. 9</w:t>
      </w:r>
    </w:p>
    <w:p>
      <w:r>
        <w:t>Les cas de force majeure, sont les événements extraordinaires et imprévisibles qui surviennent en dehors de la sphère d'activité de l'intéressé et qui s'imposent à lui de l'extérieur de façon irrésistible (cf. ATA/461/2018 du 8 mai 2018 ; ATA/328/2018 du 10 avril 2018 ; ATA/296/2017 du 14 mars 2017 ; ATA/212/2014 du 1er avril 2014), demeurent réservés (art. 16 al. 1 2ème phr. LPA ; ATA/461/2018 du 8 mai 2018 ; ATA/328/2018 du 10 avril 2018).</w:t>
      </w:r>
    </w:p>
    <w:p>
      <w:r>
        <w:rPr>
          <w:b/>
        </w:rPr>
        <w:t>E. 10</w:t>
      </w:r>
    </w:p>
    <w:p>
      <w:r>
        <w:t>Pour établir l'existence d'un cas de force majeure, le fardeau de la preuve incombe au recourant (cf. ATA/463/2018 du 8 mai 2018 et les références citées).</w:t>
      </w:r>
    </w:p>
    <w:p>
      <w:r>
        <w:t>- 4/5 - A/1086/2025</w:t>
      </w:r>
    </w:p>
    <w:p>
      <w:r>
        <w:rPr>
          <w:b/>
        </w:rPr>
        <w:t>E. 11</w:t>
      </w:r>
    </w:p>
    <w:p>
      <w:r>
        <w:t>En l’espèce la décision litigieuse a été publiée dans la FAO le ______ 2022. Dès lors, le délai de recours de 30 jours a commencé à courir le ______ 2022 (lendemain de la publication) et est arrivé à échéance le ______ 2022, compte tenu des féries judiciaires. Par conséquent, en tant qu'il a été interjeté le 12 mars 2025, le recours est manifestement tardif. Pour le surplus, les recourants n'ont pas fait état d'un élément quelconque qui pourrait laisser supposer la survenance d'un cas de force majeur qui les aurait concrètement empêchés d'agir en temps utile, le fait d’avoir appris le 6 mars 2025 seulement l’installation de l’antenne ne constituant pas, selon la jurisprudence, un tel cas. Dans ces conditions, leur recours sera immédiatement déclaré irrecevable, sans instruction.</w:t>
      </w:r>
    </w:p>
    <w:p>
      <w:r>
        <w:rPr>
          <w:b/>
        </w:rPr>
        <w:t>E. 12</w:t>
      </w:r>
    </w:p>
    <w:p>
      <w:r>
        <w:t>Vu la nature du litige et l’issue de la procédure, il sera exceptionnellement renoncé à la perception d’un émolument (art. 87 al. 1 LPA et 1 et 2 du règlement sur les frais, émoluments et indemnités en procédure administrative du 30 juillet 1986 - RFPA - E 5 10.03).</w:t>
      </w:r>
    </w:p>
    <w:p>
      <w:r>
        <w:rPr>
          <w:b/>
        </w:rPr>
        <w:t>E. 13</w:t>
      </w:r>
    </w:p>
    <w:p>
      <w:r>
        <w:t>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